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1E" w:rsidRPr="00CA41D7" w:rsidRDefault="00182A0F" w:rsidP="00182A0F">
      <w:pPr>
        <w:tabs>
          <w:tab w:val="left" w:pos="1210"/>
        </w:tabs>
        <w:spacing w:after="0"/>
        <w:rPr>
          <w:rFonts w:ascii="Century Gothic" w:hAnsi="Century Gothic"/>
          <w:color w:val="1B1D3D" w:themeColor="text2" w:themeShade="BF"/>
        </w:rPr>
      </w:pPr>
      <w:r>
        <w:rPr>
          <w:rFonts w:ascii="Century Gothic" w:hAnsi="Century Gothic"/>
          <w:color w:val="1B1D3D" w:themeColor="text2" w:themeShade="BF"/>
        </w:rPr>
        <w:tab/>
      </w: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Bahnschrift Light" w:hAnsi="Bahnschrift Light"/>
          <w:b/>
          <w:color w:val="1B1D3D" w:themeColor="text2" w:themeShade="BF"/>
          <w:sz w:val="56"/>
        </w:rPr>
      </w:pPr>
      <w:r w:rsidRPr="00CA41D7">
        <w:rPr>
          <w:rFonts w:ascii="Bahnschrift Light" w:hAnsi="Bahnschrift Light"/>
          <w:b/>
          <w:color w:val="1B1D3D" w:themeColor="text2" w:themeShade="BF"/>
          <w:sz w:val="56"/>
        </w:rPr>
        <w:t>Kirkham Juniors Football Club</w:t>
      </w: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spacing w:after="0"/>
        <w:jc w:val="center"/>
        <w:rPr>
          <w:rFonts w:ascii="Century Gothic" w:hAnsi="Century Gothic"/>
          <w:color w:val="1B1D3D" w:themeColor="text2" w:themeShade="BF"/>
        </w:rPr>
      </w:pPr>
    </w:p>
    <w:p w:rsidR="00E50B1E" w:rsidRPr="00CA41D7" w:rsidRDefault="00E50B1E" w:rsidP="00E50B1E">
      <w:pPr>
        <w:rPr>
          <w:rFonts w:ascii="Century Gothic" w:hAnsi="Century Gothic"/>
          <w:color w:val="1B1D3D" w:themeColor="text2" w:themeShade="BF"/>
        </w:rPr>
      </w:pPr>
      <w:r w:rsidRPr="00CA41D7">
        <w:rPr>
          <w:rFonts w:ascii="Century Gothic" w:hAnsi="Century Gothic"/>
          <w:color w:val="1B1D3D" w:themeColor="text2" w:themeShade="BF"/>
        </w:rPr>
        <w:tab/>
      </w:r>
    </w:p>
    <w:p w:rsidR="00E50B1E" w:rsidRPr="00CA41D7" w:rsidRDefault="00E50B1E" w:rsidP="00E50B1E">
      <w:pPr>
        <w:spacing w:after="0"/>
        <w:jc w:val="center"/>
        <w:rPr>
          <w:rFonts w:ascii="Century Gothic" w:hAnsi="Century Gothic"/>
          <w:color w:val="1B1D3D" w:themeColor="text2" w:themeShade="BF"/>
          <w:sz w:val="48"/>
        </w:rPr>
      </w:pPr>
    </w:p>
    <w:p w:rsidR="00E50B1E" w:rsidRDefault="00AC29F4" w:rsidP="00E50B1E">
      <w:pPr>
        <w:spacing w:after="0"/>
        <w:jc w:val="center"/>
        <w:rPr>
          <w:rFonts w:ascii="Century Gothic" w:hAnsi="Century Gothic" w:cs="Calibri-Bold"/>
          <w:b/>
          <w:bCs/>
          <w:color w:val="1B1D3D" w:themeColor="text2" w:themeShade="BF"/>
          <w:sz w:val="56"/>
          <w:szCs w:val="28"/>
          <w:lang w:val="en-GB"/>
        </w:rPr>
      </w:pPr>
      <w:r>
        <w:rPr>
          <w:rFonts w:ascii="Century Gothic" w:hAnsi="Century Gothic" w:cs="Calibri-Bold"/>
          <w:b/>
          <w:bCs/>
          <w:color w:val="1B1D3D" w:themeColor="text2" w:themeShade="BF"/>
          <w:sz w:val="56"/>
          <w:szCs w:val="28"/>
          <w:lang w:val="en-GB"/>
        </w:rPr>
        <w:t>SAFEGUARDING CHILDREN POLICY</w:t>
      </w:r>
    </w:p>
    <w:p w:rsidR="00310BE5" w:rsidRDefault="00310BE5" w:rsidP="00E50B1E">
      <w:pPr>
        <w:spacing w:after="0"/>
        <w:jc w:val="center"/>
        <w:rPr>
          <w:rFonts w:ascii="Century Gothic" w:hAnsi="Century Gothic" w:cs="Calibri-Bold"/>
          <w:b/>
          <w:bCs/>
          <w:color w:val="1B1D3D" w:themeColor="text2" w:themeShade="BF"/>
          <w:sz w:val="56"/>
          <w:szCs w:val="28"/>
          <w:lang w:val="en-GB"/>
        </w:rPr>
      </w:pPr>
    </w:p>
    <w:p w:rsidR="00310BE5" w:rsidRDefault="00310BE5" w:rsidP="00E50B1E">
      <w:pPr>
        <w:spacing w:after="0"/>
        <w:jc w:val="center"/>
        <w:rPr>
          <w:rFonts w:ascii="Century Gothic" w:hAnsi="Century Gothic" w:cs="Calibri-Bold"/>
          <w:b/>
          <w:bCs/>
          <w:color w:val="1B1D3D" w:themeColor="text2" w:themeShade="BF"/>
          <w:sz w:val="56"/>
          <w:szCs w:val="28"/>
          <w:lang w:val="en-GB"/>
        </w:rPr>
      </w:pPr>
    </w:p>
    <w:p w:rsidR="00310BE5" w:rsidRDefault="00310BE5" w:rsidP="00E50B1E">
      <w:pPr>
        <w:spacing w:after="0"/>
        <w:jc w:val="center"/>
        <w:rPr>
          <w:rFonts w:ascii="Century Gothic" w:hAnsi="Century Gothic" w:cs="Calibri-Bold"/>
          <w:b/>
          <w:bCs/>
          <w:color w:val="1B1D3D" w:themeColor="text2" w:themeShade="BF"/>
          <w:sz w:val="56"/>
          <w:szCs w:val="28"/>
          <w:lang w:val="en-GB"/>
        </w:rPr>
      </w:pPr>
    </w:p>
    <w:p w:rsidR="00310BE5" w:rsidRDefault="00310BE5" w:rsidP="00E50B1E">
      <w:pPr>
        <w:spacing w:after="0"/>
        <w:jc w:val="center"/>
        <w:rPr>
          <w:rFonts w:ascii="Century Gothic" w:hAnsi="Century Gothic" w:cs="Calibri-Bold"/>
          <w:b/>
          <w:bCs/>
          <w:color w:val="1B1D3D" w:themeColor="text2" w:themeShade="BF"/>
          <w:sz w:val="56"/>
          <w:szCs w:val="28"/>
          <w:lang w:val="en-GB"/>
        </w:rPr>
      </w:pPr>
    </w:p>
    <w:p w:rsidR="00310BE5" w:rsidRDefault="00310BE5" w:rsidP="00E50B1E">
      <w:pPr>
        <w:spacing w:after="0"/>
        <w:jc w:val="center"/>
        <w:rPr>
          <w:rFonts w:ascii="Century Gothic" w:hAnsi="Century Gothic" w:cs="Calibri-Bold"/>
          <w:b/>
          <w:bCs/>
          <w:color w:val="1B1D3D" w:themeColor="text2" w:themeShade="BF"/>
          <w:sz w:val="56"/>
          <w:szCs w:val="28"/>
          <w:lang w:val="en-GB"/>
        </w:rPr>
      </w:pPr>
    </w:p>
    <w:p w:rsidR="00E50B1E" w:rsidRPr="00CA41D7" w:rsidRDefault="00E50B1E" w:rsidP="00E50B1E">
      <w:pPr>
        <w:spacing w:after="0"/>
        <w:jc w:val="center"/>
        <w:rPr>
          <w:rFonts w:ascii="Century Gothic" w:hAnsi="Century Gothic" w:cs="Calibri-Bold"/>
          <w:b/>
          <w:bCs/>
          <w:color w:val="1B1D3D" w:themeColor="text2" w:themeShade="BF"/>
          <w:sz w:val="56"/>
          <w:szCs w:val="28"/>
          <w:lang w:val="en-GB"/>
        </w:rPr>
      </w:pPr>
      <w:bookmarkStart w:id="0" w:name="_GoBack"/>
      <w:bookmarkEnd w:id="0"/>
    </w:p>
    <w:p w:rsidR="00E50B1E" w:rsidRPr="00CA41D7" w:rsidRDefault="00E50B1E" w:rsidP="00E50B1E">
      <w:pPr>
        <w:spacing w:after="0"/>
        <w:jc w:val="center"/>
        <w:rPr>
          <w:rFonts w:ascii="Century Gothic" w:hAnsi="Century Gothic" w:cs="Calibri-Bold"/>
          <w:b/>
          <w:bCs/>
          <w:color w:val="1B1D3D" w:themeColor="text2" w:themeShade="BF"/>
          <w:sz w:val="56"/>
          <w:szCs w:val="28"/>
          <w:lang w:val="en-GB"/>
        </w:rPr>
      </w:pPr>
    </w:p>
    <w:p w:rsidR="00E50B1E" w:rsidRPr="00CA41D7" w:rsidRDefault="00E50B1E" w:rsidP="00E50B1E">
      <w:pPr>
        <w:spacing w:after="0"/>
        <w:jc w:val="center"/>
        <w:rPr>
          <w:rFonts w:ascii="Century Gothic" w:hAnsi="Century Gothic" w:cs="Calibri-Bold"/>
          <w:b/>
          <w:bCs/>
          <w:color w:val="1B1D3D" w:themeColor="text2" w:themeShade="BF"/>
          <w:sz w:val="56"/>
          <w:szCs w:val="28"/>
          <w:lang w:val="en-GB"/>
        </w:rPr>
      </w:pPr>
    </w:p>
    <w:p w:rsidR="00E50B1E" w:rsidRPr="00CA41D7" w:rsidRDefault="00E50B1E" w:rsidP="00E50B1E">
      <w:pPr>
        <w:spacing w:after="0"/>
        <w:jc w:val="center"/>
        <w:rPr>
          <w:rFonts w:ascii="Century Gothic" w:hAnsi="Century Gothic" w:cs="Calibri-Bold"/>
          <w:b/>
          <w:bCs/>
          <w:color w:val="1B1D3D" w:themeColor="text2" w:themeShade="BF"/>
          <w:sz w:val="56"/>
          <w:szCs w:val="28"/>
          <w:lang w:val="en-GB"/>
        </w:rPr>
      </w:pPr>
    </w:p>
    <w:p w:rsidR="00E50B1E" w:rsidRPr="00CA41D7" w:rsidRDefault="00E50B1E" w:rsidP="00E50B1E">
      <w:pPr>
        <w:spacing w:after="0"/>
        <w:jc w:val="center"/>
        <w:rPr>
          <w:rFonts w:ascii="Century Gothic" w:hAnsi="Century Gothic" w:cs="Calibri-Bold"/>
          <w:b/>
          <w:bCs/>
          <w:color w:val="1B1D3D" w:themeColor="text2" w:themeShade="BF"/>
          <w:sz w:val="56"/>
          <w:szCs w:val="28"/>
          <w:lang w:val="en-GB"/>
        </w:rPr>
      </w:pPr>
    </w:p>
    <w:p w:rsidR="00182A0F" w:rsidRDefault="00182A0F" w:rsidP="00E50B1E">
      <w:pPr>
        <w:spacing w:after="0"/>
        <w:jc w:val="both"/>
        <w:rPr>
          <w:rFonts w:ascii="Century Gothic" w:hAnsi="Century Gothic"/>
          <w:b/>
          <w:color w:val="1B1D3D" w:themeColor="text2" w:themeShade="BF"/>
          <w:sz w:val="36"/>
        </w:rPr>
      </w:pPr>
    </w:p>
    <w:p w:rsidR="00E50B1E" w:rsidRPr="00CA41D7" w:rsidRDefault="00E50B1E" w:rsidP="00E50B1E">
      <w:pPr>
        <w:spacing w:after="0"/>
        <w:jc w:val="both"/>
        <w:rPr>
          <w:rFonts w:ascii="Century Gothic" w:hAnsi="Century Gothic"/>
          <w:b/>
          <w:color w:val="1B1D3D" w:themeColor="text2" w:themeShade="BF"/>
          <w:sz w:val="36"/>
        </w:rPr>
      </w:pPr>
      <w:r w:rsidRPr="00CA41D7">
        <w:rPr>
          <w:rFonts w:ascii="Century Gothic" w:hAnsi="Century Gothic"/>
          <w:b/>
          <w:color w:val="1B1D3D" w:themeColor="text2" w:themeShade="BF"/>
          <w:sz w:val="36"/>
        </w:rPr>
        <w:lastRenderedPageBreak/>
        <w:t>Our Commitment</w:t>
      </w:r>
    </w:p>
    <w:p w:rsidR="00CA41D7" w:rsidRPr="00182A0F" w:rsidRDefault="00CA41D7" w:rsidP="00E50B1E">
      <w:pPr>
        <w:spacing w:after="0"/>
        <w:jc w:val="both"/>
        <w:rPr>
          <w:rFonts w:ascii="Century Gothic" w:hAnsi="Century Gothic"/>
          <w:b/>
          <w:color w:val="1B1D3D" w:themeColor="text2" w:themeShade="BF"/>
        </w:rPr>
      </w:pPr>
    </w:p>
    <w:p w:rsidR="00AC29F4" w:rsidRDefault="00AC29F4" w:rsidP="00AC29F4">
      <w:pPr>
        <w:spacing w:after="0"/>
        <w:jc w:val="both"/>
        <w:rPr>
          <w:rFonts w:ascii="Century Gothic" w:hAnsi="Century Gothic"/>
          <w:color w:val="1B1D3D" w:themeColor="text2" w:themeShade="BF"/>
        </w:rPr>
      </w:pPr>
      <w:r>
        <w:rPr>
          <w:rFonts w:ascii="Century Gothic" w:hAnsi="Century Gothic"/>
          <w:color w:val="1B1D3D" w:themeColor="text2" w:themeShade="BF"/>
        </w:rPr>
        <w:t xml:space="preserve">Kirkham Juniors </w:t>
      </w:r>
      <w:r w:rsidRPr="00AC29F4">
        <w:rPr>
          <w:rFonts w:ascii="Century Gothic" w:hAnsi="Century Gothic"/>
          <w:color w:val="1B1D3D" w:themeColor="text2" w:themeShade="BF"/>
        </w:rPr>
        <w:t>Football Club acknowledges its responsibility to safeguard the welfare of every child and young person</w:t>
      </w:r>
      <w:r>
        <w:rPr>
          <w:rFonts w:ascii="Century Gothic" w:hAnsi="Century Gothic"/>
          <w:color w:val="1B1D3D" w:themeColor="text2" w:themeShade="BF"/>
        </w:rPr>
        <w:t xml:space="preserve"> </w:t>
      </w:r>
      <w:r w:rsidRPr="00AC29F4">
        <w:rPr>
          <w:rFonts w:ascii="Century Gothic" w:hAnsi="Century Gothic"/>
          <w:color w:val="1B1D3D" w:themeColor="text2" w:themeShade="BF"/>
        </w:rPr>
        <w:t xml:space="preserve">and is committed to providing a safe environment for all. We </w:t>
      </w:r>
      <w:proofErr w:type="spellStart"/>
      <w:r w:rsidRPr="00AC29F4">
        <w:rPr>
          <w:rFonts w:ascii="Century Gothic" w:hAnsi="Century Gothic"/>
          <w:color w:val="1B1D3D" w:themeColor="text2" w:themeShade="BF"/>
        </w:rPr>
        <w:t>recognise</w:t>
      </w:r>
      <w:proofErr w:type="spellEnd"/>
      <w:r w:rsidRPr="00AC29F4">
        <w:rPr>
          <w:rFonts w:ascii="Century Gothic" w:hAnsi="Century Gothic"/>
          <w:color w:val="1B1D3D" w:themeColor="text2" w:themeShade="BF"/>
        </w:rPr>
        <w:t xml:space="preserve"> that a child is anyone under the age of 18 and subscribe to The Football Association’s (The FA) Safeguarding Children Policy and Procedures.</w:t>
      </w:r>
    </w:p>
    <w:p w:rsidR="00AC29F4" w:rsidRPr="00AC29F4" w:rsidRDefault="00AC29F4" w:rsidP="00AC29F4">
      <w:pPr>
        <w:spacing w:after="0"/>
        <w:jc w:val="both"/>
        <w:rPr>
          <w:rFonts w:ascii="Century Gothic" w:hAnsi="Century Gothic"/>
          <w:color w:val="1B1D3D" w:themeColor="text2" w:themeShade="BF"/>
        </w:rPr>
      </w:pPr>
    </w:p>
    <w:p w:rsidR="00AC29F4" w:rsidRDefault="00AC29F4" w:rsidP="00AC29F4">
      <w:pPr>
        <w:spacing w:after="0"/>
        <w:jc w:val="both"/>
        <w:rPr>
          <w:rFonts w:ascii="Century Gothic" w:hAnsi="Century Gothic"/>
          <w:color w:val="1B1D3D" w:themeColor="text2" w:themeShade="BF"/>
        </w:rPr>
      </w:pPr>
    </w:p>
    <w:p w:rsidR="00AC29F4" w:rsidRPr="00CA41D7" w:rsidRDefault="00AC29F4" w:rsidP="00AC29F4">
      <w:pPr>
        <w:spacing w:after="0"/>
        <w:jc w:val="both"/>
        <w:rPr>
          <w:rFonts w:ascii="Century Gothic" w:hAnsi="Century Gothic"/>
          <w:b/>
          <w:color w:val="1B1D3D" w:themeColor="text2" w:themeShade="BF"/>
          <w:sz w:val="28"/>
        </w:rPr>
      </w:pPr>
      <w:r w:rsidRPr="00CA41D7">
        <w:rPr>
          <w:rFonts w:ascii="Century Gothic" w:hAnsi="Century Gothic"/>
          <w:b/>
          <w:color w:val="1B1D3D" w:themeColor="text2" w:themeShade="BF"/>
          <w:sz w:val="28"/>
        </w:rPr>
        <w:t>Our Principles</w:t>
      </w:r>
    </w:p>
    <w:p w:rsidR="00AC29F4" w:rsidRDefault="00AC29F4" w:rsidP="00AC29F4">
      <w:pPr>
        <w:spacing w:after="0"/>
        <w:jc w:val="both"/>
        <w:rPr>
          <w:rFonts w:ascii="Century Gothic" w:hAnsi="Century Gothic"/>
          <w:color w:val="1B1D3D" w:themeColor="text2" w:themeShade="BF"/>
        </w:rPr>
      </w:pPr>
    </w:p>
    <w:p w:rsidR="00AC29F4" w:rsidRPr="00AC29F4" w:rsidRDefault="00AC29F4" w:rsidP="00AC29F4">
      <w:pPr>
        <w:spacing w:after="0"/>
        <w:jc w:val="both"/>
        <w:rPr>
          <w:rFonts w:ascii="Century Gothic" w:hAnsi="Century Gothic"/>
          <w:color w:val="1B1D3D" w:themeColor="text2" w:themeShade="BF"/>
        </w:rPr>
      </w:pPr>
      <w:r>
        <w:rPr>
          <w:rFonts w:ascii="Century Gothic" w:hAnsi="Century Gothic"/>
          <w:color w:val="1B1D3D" w:themeColor="text2" w:themeShade="BF"/>
        </w:rPr>
        <w:t>Kirkham Juniors Football Club</w:t>
      </w:r>
      <w:r w:rsidRPr="00AC29F4">
        <w:rPr>
          <w:rFonts w:ascii="Century Gothic" w:hAnsi="Century Gothic"/>
          <w:color w:val="1B1D3D" w:themeColor="text2" w:themeShade="BF"/>
        </w:rPr>
        <w:t xml:space="preserve"> endorses and adopts the following key safeguarding principles:</w:t>
      </w:r>
    </w:p>
    <w:p w:rsidR="00AC29F4" w:rsidRPr="00AC29F4" w:rsidRDefault="00AC29F4" w:rsidP="00AC29F4">
      <w:pPr>
        <w:pStyle w:val="ListParagraph"/>
        <w:numPr>
          <w:ilvl w:val="0"/>
          <w:numId w:val="19"/>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t</w:t>
      </w:r>
      <w:r w:rsidRPr="00AC29F4">
        <w:rPr>
          <w:rFonts w:ascii="Century Gothic" w:hAnsi="Century Gothic"/>
          <w:color w:val="1B1D3D" w:themeColor="text2" w:themeShade="BF"/>
        </w:rPr>
        <w:t>he child’s welfare is, and must always be, the paramount consideration;</w:t>
      </w:r>
    </w:p>
    <w:p w:rsidR="00AC29F4" w:rsidRPr="00AC29F4" w:rsidRDefault="00AC29F4" w:rsidP="00AC29F4">
      <w:pPr>
        <w:pStyle w:val="ListParagraph"/>
        <w:numPr>
          <w:ilvl w:val="0"/>
          <w:numId w:val="19"/>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all children and young people have a right to be protected from abuse regardless of their; age, gender, gender reassignment, sexual orien</w:t>
      </w:r>
      <w:r w:rsidRPr="00AC29F4">
        <w:rPr>
          <w:rFonts w:ascii="Century Gothic" w:hAnsi="Century Gothic"/>
          <w:color w:val="1B1D3D" w:themeColor="text2" w:themeShade="BF"/>
        </w:rPr>
        <w:t xml:space="preserve">tation, marital status or civil </w:t>
      </w:r>
      <w:r w:rsidRPr="00AC29F4">
        <w:rPr>
          <w:rFonts w:ascii="Century Gothic" w:hAnsi="Century Gothic"/>
          <w:color w:val="1B1D3D" w:themeColor="text2" w:themeShade="BF"/>
        </w:rPr>
        <w:t xml:space="preserve">partnership, race, nationality, ethnic origin, </w:t>
      </w:r>
      <w:proofErr w:type="spellStart"/>
      <w:r w:rsidRPr="00AC29F4">
        <w:rPr>
          <w:rFonts w:ascii="Century Gothic" w:hAnsi="Century Gothic"/>
          <w:color w:val="1B1D3D" w:themeColor="text2" w:themeShade="BF"/>
        </w:rPr>
        <w:t>colour</w:t>
      </w:r>
      <w:proofErr w:type="spellEnd"/>
      <w:r w:rsidRPr="00AC29F4">
        <w:rPr>
          <w:rFonts w:ascii="Century Gothic" w:hAnsi="Century Gothic"/>
          <w:color w:val="1B1D3D" w:themeColor="text2" w:themeShade="BF"/>
        </w:rPr>
        <w:t>, religion or belief, ability or disability, pregnancy and maternity;</w:t>
      </w:r>
    </w:p>
    <w:p w:rsidR="00AC29F4" w:rsidRPr="00AC29F4" w:rsidRDefault="00AC29F4" w:rsidP="00AC29F4">
      <w:pPr>
        <w:pStyle w:val="ListParagraph"/>
        <w:numPr>
          <w:ilvl w:val="0"/>
          <w:numId w:val="19"/>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all suspicions and allegations of abuse will be taken seriously and responded to swiftly and appropriately; and</w:t>
      </w:r>
    </w:p>
    <w:p w:rsidR="00AC29F4" w:rsidRPr="00AC29F4" w:rsidRDefault="00AC29F4" w:rsidP="00AC29F4">
      <w:pPr>
        <w:pStyle w:val="ListParagraph"/>
        <w:numPr>
          <w:ilvl w:val="0"/>
          <w:numId w:val="19"/>
        </w:numPr>
        <w:spacing w:after="0"/>
        <w:jc w:val="both"/>
        <w:rPr>
          <w:rFonts w:ascii="Century Gothic" w:hAnsi="Century Gothic"/>
          <w:color w:val="1B1D3D" w:themeColor="text2" w:themeShade="BF"/>
        </w:rPr>
      </w:pPr>
      <w:proofErr w:type="gramStart"/>
      <w:r w:rsidRPr="00AC29F4">
        <w:rPr>
          <w:rFonts w:ascii="Century Gothic" w:hAnsi="Century Gothic"/>
          <w:color w:val="1B1D3D" w:themeColor="text2" w:themeShade="BF"/>
        </w:rPr>
        <w:t>working</w:t>
      </w:r>
      <w:proofErr w:type="gramEnd"/>
      <w:r w:rsidRPr="00AC29F4">
        <w:rPr>
          <w:rFonts w:ascii="Century Gothic" w:hAnsi="Century Gothic"/>
          <w:color w:val="1B1D3D" w:themeColor="text2" w:themeShade="BF"/>
        </w:rPr>
        <w:t xml:space="preserve"> in partnership with other </w:t>
      </w:r>
      <w:proofErr w:type="spellStart"/>
      <w:r w:rsidRPr="00AC29F4">
        <w:rPr>
          <w:rFonts w:ascii="Century Gothic" w:hAnsi="Century Gothic"/>
          <w:color w:val="1B1D3D" w:themeColor="text2" w:themeShade="BF"/>
        </w:rPr>
        <w:t>organisations</w:t>
      </w:r>
      <w:proofErr w:type="spellEnd"/>
      <w:r w:rsidRPr="00AC29F4">
        <w:rPr>
          <w:rFonts w:ascii="Century Gothic" w:hAnsi="Century Gothic"/>
          <w:color w:val="1B1D3D" w:themeColor="text2" w:themeShade="BF"/>
        </w:rPr>
        <w:t>, children and young people and their parents/</w:t>
      </w:r>
      <w:proofErr w:type="spellStart"/>
      <w:r w:rsidRPr="00AC29F4">
        <w:rPr>
          <w:rFonts w:ascii="Century Gothic" w:hAnsi="Century Gothic"/>
          <w:color w:val="1B1D3D" w:themeColor="text2" w:themeShade="BF"/>
        </w:rPr>
        <w:t>carers</w:t>
      </w:r>
      <w:proofErr w:type="spellEnd"/>
      <w:r w:rsidRPr="00AC29F4">
        <w:rPr>
          <w:rFonts w:ascii="Century Gothic" w:hAnsi="Century Gothic"/>
          <w:color w:val="1B1D3D" w:themeColor="text2" w:themeShade="BF"/>
        </w:rPr>
        <w:t xml:space="preserve"> </w:t>
      </w:r>
      <w:r w:rsidRPr="00AC29F4">
        <w:rPr>
          <w:rFonts w:ascii="Century Gothic" w:hAnsi="Century Gothic"/>
          <w:color w:val="1B1D3D" w:themeColor="text2" w:themeShade="BF"/>
        </w:rPr>
        <w:t xml:space="preserve">is essential. We acknowledge that every child or young person who plays or participates in football should be able to take part in an enjoyable and safe environment and </w:t>
      </w:r>
      <w:r w:rsidRPr="00AC29F4">
        <w:rPr>
          <w:rFonts w:ascii="Century Gothic" w:hAnsi="Century Gothic"/>
          <w:color w:val="1B1D3D" w:themeColor="text2" w:themeShade="BF"/>
        </w:rPr>
        <w:t xml:space="preserve">be protected from poor practice </w:t>
      </w:r>
      <w:r w:rsidRPr="00AC29F4">
        <w:rPr>
          <w:rFonts w:ascii="Century Gothic" w:hAnsi="Century Gothic"/>
          <w:color w:val="1B1D3D" w:themeColor="text2" w:themeShade="BF"/>
        </w:rPr>
        <w:t>and abuse.</w:t>
      </w:r>
    </w:p>
    <w:p w:rsidR="00AC29F4" w:rsidRDefault="00AC29F4" w:rsidP="00AC29F4">
      <w:pPr>
        <w:spacing w:after="0"/>
        <w:jc w:val="both"/>
        <w:rPr>
          <w:rFonts w:ascii="Century Gothic" w:hAnsi="Century Gothic"/>
          <w:color w:val="1B1D3D" w:themeColor="text2" w:themeShade="BF"/>
        </w:rPr>
      </w:pPr>
    </w:p>
    <w:p w:rsidR="00AC29F4" w:rsidRPr="00AC29F4" w:rsidRDefault="00AC29F4" w:rsidP="00AC29F4">
      <w:pPr>
        <w:spacing w:after="0"/>
        <w:jc w:val="both"/>
        <w:rPr>
          <w:rFonts w:ascii="Century Gothic" w:hAnsi="Century Gothic"/>
          <w:color w:val="1B1D3D" w:themeColor="text2" w:themeShade="BF"/>
        </w:rPr>
      </w:pPr>
      <w:r>
        <w:rPr>
          <w:rFonts w:ascii="Century Gothic" w:hAnsi="Century Gothic"/>
          <w:color w:val="1B1D3D" w:themeColor="text2" w:themeShade="BF"/>
        </w:rPr>
        <w:t xml:space="preserve">Kirkham Juniors </w:t>
      </w:r>
      <w:r w:rsidRPr="00AC29F4">
        <w:rPr>
          <w:rFonts w:ascii="Century Gothic" w:hAnsi="Century Gothic"/>
          <w:color w:val="1B1D3D" w:themeColor="text2" w:themeShade="BF"/>
        </w:rPr>
        <w:t>Football Club has a role to play in safeguarding the welfare of all children and young people by protecting them from physical, sexual or emotional harm and from neglect or bullying. It</w:t>
      </w:r>
      <w:r>
        <w:rPr>
          <w:rFonts w:ascii="Century Gothic" w:hAnsi="Century Gothic"/>
          <w:color w:val="1B1D3D" w:themeColor="text2" w:themeShade="BF"/>
        </w:rPr>
        <w:t xml:space="preserve"> </w:t>
      </w:r>
      <w:r w:rsidRPr="00AC29F4">
        <w:rPr>
          <w:rFonts w:ascii="Century Gothic" w:hAnsi="Century Gothic"/>
          <w:color w:val="1B1D3D" w:themeColor="text2" w:themeShade="BF"/>
        </w:rPr>
        <w:t>is noted and accepted that The FA’s Safeguarding Children Regulations (see The FA Handbook TheFA.com/football- rules-governance/</w:t>
      </w:r>
      <w:proofErr w:type="spellStart"/>
      <w:r w:rsidRPr="00AC29F4">
        <w:rPr>
          <w:rFonts w:ascii="Century Gothic" w:hAnsi="Century Gothic"/>
          <w:color w:val="1B1D3D" w:themeColor="text2" w:themeShade="BF"/>
        </w:rPr>
        <w:t>lawsandrules</w:t>
      </w:r>
      <w:proofErr w:type="spellEnd"/>
      <w:r w:rsidRPr="00AC29F4">
        <w:rPr>
          <w:rFonts w:ascii="Century Gothic" w:hAnsi="Century Gothic"/>
          <w:color w:val="1B1D3D" w:themeColor="text2" w:themeShade="BF"/>
        </w:rPr>
        <w:t>/</w:t>
      </w:r>
    </w:p>
    <w:p w:rsidR="00AC29F4" w:rsidRPr="00AC29F4" w:rsidRDefault="00AC29F4" w:rsidP="00AC29F4">
      <w:pPr>
        <w:spacing w:after="0"/>
        <w:jc w:val="both"/>
        <w:rPr>
          <w:rFonts w:ascii="Century Gothic" w:hAnsi="Century Gothic"/>
          <w:color w:val="1B1D3D" w:themeColor="text2" w:themeShade="BF"/>
        </w:rPr>
      </w:pPr>
      <w:r w:rsidRPr="00AC29F4">
        <w:rPr>
          <w:rFonts w:ascii="Century Gothic" w:hAnsi="Century Gothic"/>
          <w:color w:val="1B1D3D" w:themeColor="text2" w:themeShade="BF"/>
        </w:rPr>
        <w:t>fa-handbook) apply to everyone in football whether in a paid or voluntary capacity, including coaches/managers, volunteers, match officials, helpers on club tours, or medical staff or other club officials/helpers.</w:t>
      </w:r>
    </w:p>
    <w:p w:rsidR="00AC29F4" w:rsidRDefault="00AC29F4" w:rsidP="00E50B1E">
      <w:pPr>
        <w:spacing w:after="0"/>
        <w:jc w:val="both"/>
        <w:rPr>
          <w:rFonts w:ascii="Century Gothic" w:hAnsi="Century Gothic"/>
          <w:b/>
          <w:color w:val="1B1D3D" w:themeColor="text2" w:themeShade="BF"/>
          <w:sz w:val="28"/>
        </w:rPr>
      </w:pPr>
    </w:p>
    <w:p w:rsidR="002C0CDD" w:rsidRPr="00CA41D7" w:rsidRDefault="002C0CDD" w:rsidP="002C0CDD">
      <w:pPr>
        <w:spacing w:after="0"/>
        <w:jc w:val="both"/>
        <w:rPr>
          <w:rFonts w:ascii="Century Gothic" w:hAnsi="Century Gothic"/>
          <w:b/>
          <w:color w:val="1B1D3D" w:themeColor="text2" w:themeShade="BF"/>
          <w:sz w:val="28"/>
        </w:rPr>
      </w:pPr>
      <w:r>
        <w:rPr>
          <w:rFonts w:ascii="Century Gothic" w:hAnsi="Century Gothic"/>
          <w:b/>
          <w:color w:val="1B1D3D" w:themeColor="text2" w:themeShade="BF"/>
          <w:sz w:val="28"/>
        </w:rPr>
        <w:t>Recruitment of volunteers</w:t>
      </w:r>
    </w:p>
    <w:p w:rsidR="002C0CDD" w:rsidRDefault="002C0CDD" w:rsidP="00AC29F4">
      <w:pPr>
        <w:spacing w:after="0"/>
        <w:jc w:val="both"/>
        <w:rPr>
          <w:rFonts w:ascii="Century Gothic" w:hAnsi="Century Gothic"/>
          <w:color w:val="1B1D3D" w:themeColor="text2" w:themeShade="BF"/>
        </w:rPr>
      </w:pPr>
    </w:p>
    <w:p w:rsidR="00AC29F4" w:rsidRPr="00AC29F4" w:rsidRDefault="00AC29F4" w:rsidP="00AC29F4">
      <w:pPr>
        <w:spacing w:after="0"/>
        <w:jc w:val="both"/>
        <w:rPr>
          <w:rFonts w:ascii="Century Gothic" w:hAnsi="Century Gothic"/>
          <w:color w:val="1B1D3D" w:themeColor="text2" w:themeShade="BF"/>
        </w:rPr>
      </w:pPr>
      <w:r w:rsidRPr="00AC29F4">
        <w:rPr>
          <w:rFonts w:ascii="Century Gothic" w:hAnsi="Century Gothic"/>
          <w:color w:val="1B1D3D" w:themeColor="text2" w:themeShade="BF"/>
        </w:rPr>
        <w:t>We endorse and adopt The FA’s Safer Recruitment guidelines and</w:t>
      </w:r>
      <w:r>
        <w:rPr>
          <w:rFonts w:ascii="Century Gothic" w:hAnsi="Century Gothic"/>
          <w:color w:val="1B1D3D" w:themeColor="text2" w:themeShade="BF"/>
        </w:rPr>
        <w:t>, wherever possible,</w:t>
      </w:r>
      <w:r w:rsidRPr="00AC29F4">
        <w:rPr>
          <w:rFonts w:ascii="Century Gothic" w:hAnsi="Century Gothic"/>
          <w:color w:val="1B1D3D" w:themeColor="text2" w:themeShade="BF"/>
        </w:rPr>
        <w:t xml:space="preserve"> we will:</w:t>
      </w:r>
    </w:p>
    <w:p w:rsidR="00AC29F4" w:rsidRPr="00AC29F4" w:rsidRDefault="00AC29F4" w:rsidP="00AC29F4">
      <w:pPr>
        <w:pStyle w:val="ListParagraph"/>
        <w:numPr>
          <w:ilvl w:val="0"/>
          <w:numId w:val="21"/>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Be clear with volunteers about</w:t>
      </w:r>
      <w:r w:rsidRPr="00AC29F4">
        <w:rPr>
          <w:rFonts w:ascii="Century Gothic" w:hAnsi="Century Gothic"/>
          <w:color w:val="1B1D3D" w:themeColor="text2" w:themeShade="BF"/>
        </w:rPr>
        <w:t xml:space="preserve"> what the role is and what tasks it involves;</w:t>
      </w:r>
    </w:p>
    <w:p w:rsidR="00AC29F4" w:rsidRPr="00AC29F4" w:rsidRDefault="00AC29F4" w:rsidP="00AC29F4">
      <w:pPr>
        <w:pStyle w:val="ListParagraph"/>
        <w:numPr>
          <w:ilvl w:val="0"/>
          <w:numId w:val="21"/>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Request identification documents;</w:t>
      </w:r>
    </w:p>
    <w:p w:rsidR="00AC29F4" w:rsidRPr="00AC29F4" w:rsidRDefault="00AC29F4" w:rsidP="00AC29F4">
      <w:pPr>
        <w:pStyle w:val="ListParagraph"/>
        <w:numPr>
          <w:ilvl w:val="0"/>
          <w:numId w:val="21"/>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As a</w:t>
      </w:r>
      <w:r w:rsidRPr="00AC29F4">
        <w:rPr>
          <w:rFonts w:ascii="Century Gothic" w:hAnsi="Century Gothic"/>
          <w:color w:val="1B1D3D" w:themeColor="text2" w:themeShade="BF"/>
        </w:rPr>
        <w:t xml:space="preserve"> minimum meet and chat with the prospective volunteers</w:t>
      </w:r>
      <w:r w:rsidRPr="00AC29F4">
        <w:rPr>
          <w:rFonts w:ascii="Century Gothic" w:hAnsi="Century Gothic"/>
          <w:color w:val="1B1D3D" w:themeColor="text2" w:themeShade="BF"/>
        </w:rPr>
        <w:t xml:space="preserve"> </w:t>
      </w:r>
    </w:p>
    <w:p w:rsidR="00AC29F4" w:rsidRDefault="00AC29F4" w:rsidP="00AC29F4">
      <w:pPr>
        <w:pStyle w:val="ListParagraph"/>
        <w:numPr>
          <w:ilvl w:val="0"/>
          <w:numId w:val="21"/>
        </w:numPr>
        <w:spacing w:after="0"/>
        <w:jc w:val="both"/>
        <w:rPr>
          <w:rFonts w:ascii="Century Gothic" w:hAnsi="Century Gothic"/>
          <w:color w:val="1B1D3D" w:themeColor="text2" w:themeShade="BF"/>
        </w:rPr>
      </w:pPr>
      <w:r w:rsidRPr="00AC29F4">
        <w:rPr>
          <w:rFonts w:ascii="Century Gothic" w:hAnsi="Century Gothic"/>
          <w:color w:val="1B1D3D" w:themeColor="text2" w:themeShade="BF"/>
        </w:rPr>
        <w:t>Where eligible require an FA- accepted</w:t>
      </w:r>
      <w:r>
        <w:rPr>
          <w:rFonts w:ascii="Century Gothic" w:hAnsi="Century Gothic"/>
          <w:color w:val="1B1D3D" w:themeColor="text2" w:themeShade="BF"/>
        </w:rPr>
        <w:t xml:space="preserve"> DBS enhanced with barred list c</w:t>
      </w:r>
      <w:r w:rsidRPr="00AC29F4">
        <w:rPr>
          <w:rFonts w:ascii="Century Gothic" w:hAnsi="Century Gothic"/>
          <w:color w:val="1B1D3D" w:themeColor="text2" w:themeShade="BF"/>
        </w:rPr>
        <w:t>heck, in line with The FA’s current Safeguarding Children Policy and Regulations.</w:t>
      </w:r>
    </w:p>
    <w:p w:rsidR="00AC29F4" w:rsidRDefault="00AC29F4" w:rsidP="00AC29F4">
      <w:pPr>
        <w:spacing w:after="0"/>
        <w:jc w:val="both"/>
        <w:rPr>
          <w:rFonts w:ascii="Century Gothic" w:hAnsi="Century Gothic"/>
          <w:color w:val="1B1D3D" w:themeColor="text2" w:themeShade="BF"/>
        </w:rPr>
      </w:pPr>
    </w:p>
    <w:p w:rsidR="00AC29F4" w:rsidRDefault="00AC29F4" w:rsidP="00AC29F4">
      <w:pPr>
        <w:spacing w:after="0"/>
        <w:jc w:val="both"/>
        <w:rPr>
          <w:rFonts w:ascii="Century Gothic" w:hAnsi="Century Gothic"/>
          <w:color w:val="1B1D3D" w:themeColor="text2" w:themeShade="BF"/>
        </w:rPr>
      </w:pPr>
      <w:r w:rsidRPr="00AC29F4">
        <w:rPr>
          <w:rFonts w:ascii="Century Gothic" w:hAnsi="Century Gothic"/>
          <w:color w:val="1B1D3D" w:themeColor="text2" w:themeShade="BF"/>
        </w:rPr>
        <w:lastRenderedPageBreak/>
        <w:t xml:space="preserve">All current </w:t>
      </w:r>
      <w:proofErr w:type="spellStart"/>
      <w:r>
        <w:rPr>
          <w:rFonts w:ascii="Century Gothic" w:hAnsi="Century Gothic"/>
          <w:color w:val="1B1D3D" w:themeColor="text2" w:themeShade="BF"/>
        </w:rPr>
        <w:t>Kikham</w:t>
      </w:r>
      <w:proofErr w:type="spellEnd"/>
      <w:r>
        <w:rPr>
          <w:rFonts w:ascii="Century Gothic" w:hAnsi="Century Gothic"/>
          <w:color w:val="1B1D3D" w:themeColor="text2" w:themeShade="BF"/>
        </w:rPr>
        <w:t xml:space="preserve"> </w:t>
      </w:r>
      <w:proofErr w:type="spellStart"/>
      <w:r>
        <w:rPr>
          <w:rFonts w:ascii="Century Gothic" w:hAnsi="Century Gothic"/>
          <w:color w:val="1B1D3D" w:themeColor="text2" w:themeShade="BF"/>
        </w:rPr>
        <w:t>Juniors</w:t>
      </w:r>
      <w:r w:rsidRPr="00AC29F4">
        <w:rPr>
          <w:rFonts w:ascii="Century Gothic" w:hAnsi="Century Gothic"/>
          <w:color w:val="1B1D3D" w:themeColor="text2" w:themeShade="BF"/>
        </w:rPr>
        <w:t>Football</w:t>
      </w:r>
      <w:proofErr w:type="spellEnd"/>
      <w:r w:rsidRPr="00AC29F4">
        <w:rPr>
          <w:rFonts w:ascii="Century Gothic" w:hAnsi="Century Gothic"/>
          <w:color w:val="1B1D3D" w:themeColor="text2" w:themeShade="BF"/>
        </w:rPr>
        <w:t xml:space="preserve"> Club members working in eligible roles with children and young p</w:t>
      </w:r>
      <w:r>
        <w:rPr>
          <w:rFonts w:ascii="Century Gothic" w:hAnsi="Century Gothic"/>
          <w:color w:val="1B1D3D" w:themeColor="text2" w:themeShade="BF"/>
        </w:rPr>
        <w:t xml:space="preserve">eople, such as coaches/managers, </w:t>
      </w:r>
      <w:r w:rsidRPr="00AC29F4">
        <w:rPr>
          <w:rFonts w:ascii="Century Gothic" w:hAnsi="Century Gothic"/>
          <w:color w:val="1B1D3D" w:themeColor="text2" w:themeShade="BF"/>
        </w:rPr>
        <w:t>are required to hold an in-date FA accepted DBS enhanced with barred list check as part of safer recruitment practice.</w:t>
      </w:r>
    </w:p>
    <w:p w:rsidR="00AC29F4" w:rsidRPr="00AC29F4" w:rsidRDefault="00AC29F4" w:rsidP="00AC29F4">
      <w:pPr>
        <w:spacing w:after="0"/>
        <w:jc w:val="both"/>
        <w:rPr>
          <w:rFonts w:ascii="Century Gothic" w:hAnsi="Century Gothic"/>
          <w:color w:val="1B1D3D" w:themeColor="text2" w:themeShade="BF"/>
        </w:rPr>
      </w:pPr>
    </w:p>
    <w:p w:rsidR="00AC29F4" w:rsidRDefault="00AC29F4" w:rsidP="00AC29F4">
      <w:pPr>
        <w:spacing w:after="0"/>
        <w:jc w:val="both"/>
        <w:rPr>
          <w:rFonts w:ascii="Century Gothic" w:hAnsi="Century Gothic"/>
          <w:color w:val="1B1D3D" w:themeColor="text2" w:themeShade="BF"/>
        </w:rPr>
      </w:pPr>
      <w:r w:rsidRPr="00AC29F4">
        <w:rPr>
          <w:rFonts w:ascii="Century Gothic" w:hAnsi="Century Gothic"/>
          <w:color w:val="1B1D3D" w:themeColor="text2" w:themeShade="BF"/>
        </w:rPr>
        <w:t xml:space="preserve">If there are concerns regarding the appropriateness of an individual who is already </w:t>
      </w:r>
      <w:r>
        <w:rPr>
          <w:rFonts w:ascii="Century Gothic" w:hAnsi="Century Gothic"/>
          <w:color w:val="1B1D3D" w:themeColor="text2" w:themeShade="BF"/>
        </w:rPr>
        <w:t>i</w:t>
      </w:r>
      <w:r w:rsidRPr="00AC29F4">
        <w:rPr>
          <w:rFonts w:ascii="Century Gothic" w:hAnsi="Century Gothic"/>
          <w:color w:val="1B1D3D" w:themeColor="text2" w:themeShade="BF"/>
        </w:rPr>
        <w:t>nvolved or who has approached us to become part of</w:t>
      </w:r>
      <w:r>
        <w:rPr>
          <w:rFonts w:ascii="Century Gothic" w:hAnsi="Century Gothic"/>
          <w:color w:val="1B1D3D" w:themeColor="text2" w:themeShade="BF"/>
        </w:rPr>
        <w:t xml:space="preserve"> </w:t>
      </w:r>
      <w:proofErr w:type="spellStart"/>
      <w:r>
        <w:rPr>
          <w:rFonts w:ascii="Century Gothic" w:hAnsi="Century Gothic"/>
          <w:color w:val="1B1D3D" w:themeColor="text2" w:themeShade="BF"/>
        </w:rPr>
        <w:t>Kikham</w:t>
      </w:r>
      <w:proofErr w:type="spellEnd"/>
      <w:r>
        <w:rPr>
          <w:rFonts w:ascii="Century Gothic" w:hAnsi="Century Gothic"/>
          <w:color w:val="1B1D3D" w:themeColor="text2" w:themeShade="BF"/>
        </w:rPr>
        <w:t xml:space="preserve"> Juniors </w:t>
      </w:r>
      <w:r w:rsidRPr="00AC29F4">
        <w:rPr>
          <w:rFonts w:ascii="Century Gothic" w:hAnsi="Century Gothic"/>
          <w:color w:val="1B1D3D" w:themeColor="text2" w:themeShade="BF"/>
        </w:rPr>
        <w:t>Football Club, guidance will be sought from the County Football Association (CFA). It is noted and accepted that The FA will consider the relevance and</w:t>
      </w:r>
      <w:r>
        <w:rPr>
          <w:rFonts w:ascii="Century Gothic" w:hAnsi="Century Gothic"/>
          <w:color w:val="1B1D3D" w:themeColor="text2" w:themeShade="BF"/>
        </w:rPr>
        <w:t xml:space="preserve"> </w:t>
      </w:r>
      <w:r w:rsidRPr="00AC29F4">
        <w:rPr>
          <w:rFonts w:ascii="Century Gothic" w:hAnsi="Century Gothic"/>
          <w:color w:val="1B1D3D" w:themeColor="text2" w:themeShade="BF"/>
        </w:rPr>
        <w:t>significance of the information obtained via the DBS process and that all suitability decisions will be made in accordance with legislation and in the best interests of children and young people.</w:t>
      </w:r>
      <w:r>
        <w:rPr>
          <w:rFonts w:ascii="Century Gothic" w:hAnsi="Century Gothic"/>
          <w:color w:val="1B1D3D" w:themeColor="text2" w:themeShade="BF"/>
        </w:rPr>
        <w:t xml:space="preserve"> </w:t>
      </w:r>
      <w:r w:rsidRPr="00AC29F4">
        <w:rPr>
          <w:rFonts w:ascii="Century Gothic" w:hAnsi="Century Gothic"/>
          <w:color w:val="1B1D3D" w:themeColor="text2" w:themeShade="BF"/>
        </w:rPr>
        <w:t xml:space="preserve">It is accepted that The FA aims to prevent people with a history of relevant and significant offending from having contact with children or young people and the opportunity to influence policies or practice with children or young people. This is to prevent direct sexual or physical harm to children and to </w:t>
      </w:r>
      <w:proofErr w:type="spellStart"/>
      <w:r w:rsidRPr="00AC29F4">
        <w:rPr>
          <w:rFonts w:ascii="Century Gothic" w:hAnsi="Century Gothic"/>
          <w:color w:val="1B1D3D" w:themeColor="text2" w:themeShade="BF"/>
        </w:rPr>
        <w:t>minimise</w:t>
      </w:r>
      <w:proofErr w:type="spellEnd"/>
      <w:r w:rsidRPr="00AC29F4">
        <w:rPr>
          <w:rFonts w:ascii="Century Gothic" w:hAnsi="Century Gothic"/>
          <w:color w:val="1B1D3D" w:themeColor="text2" w:themeShade="BF"/>
        </w:rPr>
        <w:t xml:space="preserve"> the risk of ‘grooming’ within football.</w:t>
      </w:r>
    </w:p>
    <w:p w:rsidR="00AC29F4" w:rsidRPr="00AC29F4" w:rsidRDefault="00AC29F4" w:rsidP="00AC29F4">
      <w:pPr>
        <w:spacing w:after="0"/>
        <w:jc w:val="both"/>
        <w:rPr>
          <w:rFonts w:ascii="Century Gothic" w:hAnsi="Century Gothic"/>
          <w:color w:val="1B1D3D" w:themeColor="text2" w:themeShade="BF"/>
        </w:rPr>
      </w:pPr>
    </w:p>
    <w:p w:rsidR="000D7F52" w:rsidRDefault="00AC29F4" w:rsidP="00E50B1E">
      <w:pPr>
        <w:spacing w:after="0"/>
        <w:jc w:val="both"/>
        <w:rPr>
          <w:rFonts w:ascii="Century Gothic" w:hAnsi="Century Gothic"/>
          <w:b/>
          <w:color w:val="1B1D3D" w:themeColor="text2" w:themeShade="BF"/>
          <w:sz w:val="28"/>
        </w:rPr>
      </w:pPr>
      <w:r>
        <w:rPr>
          <w:rFonts w:ascii="Century Gothic" w:hAnsi="Century Gothic"/>
          <w:b/>
          <w:color w:val="1B1D3D" w:themeColor="text2" w:themeShade="BF"/>
          <w:sz w:val="28"/>
        </w:rPr>
        <w:t>Whistle Blowing</w:t>
      </w:r>
    </w:p>
    <w:p w:rsidR="002C0CDD" w:rsidRPr="00CA41D7" w:rsidRDefault="002C0CDD" w:rsidP="00E50B1E">
      <w:pPr>
        <w:spacing w:after="0"/>
        <w:jc w:val="both"/>
        <w:rPr>
          <w:rFonts w:ascii="Century Gothic" w:hAnsi="Century Gothic"/>
          <w:b/>
          <w:color w:val="1B1D3D" w:themeColor="text2" w:themeShade="BF"/>
          <w:sz w:val="28"/>
        </w:rPr>
      </w:pPr>
    </w:p>
    <w:p w:rsidR="000D7F52" w:rsidRDefault="002C0CDD" w:rsidP="000D7F52">
      <w:pPr>
        <w:spacing w:after="0"/>
        <w:jc w:val="both"/>
        <w:rPr>
          <w:rFonts w:ascii="Century Gothic" w:hAnsi="Century Gothic"/>
          <w:color w:val="1B1D3D" w:themeColor="text2" w:themeShade="BF"/>
        </w:rPr>
      </w:pPr>
      <w:r>
        <w:rPr>
          <w:rFonts w:ascii="Century Gothic" w:hAnsi="Century Gothic"/>
          <w:color w:val="1B1D3D" w:themeColor="text2" w:themeShade="BF"/>
        </w:rPr>
        <w:t xml:space="preserve">Kirkham Juniors </w:t>
      </w:r>
      <w:r w:rsidR="00AC29F4" w:rsidRPr="00AC29F4">
        <w:rPr>
          <w:rFonts w:ascii="Century Gothic" w:hAnsi="Century Gothic"/>
          <w:color w:val="1B1D3D" w:themeColor="text2" w:themeShade="BF"/>
        </w:rPr>
        <w:t xml:space="preserve">Football Club supports The FA’s Whistle Blowing policy (as described in this paragraph) which requires any adult or young person with concerns about an adult in a position of trust within football can ‘whistle blow’ by contacting The FA Safeguarding Team on </w:t>
      </w:r>
      <w:r w:rsidR="00AC29F4" w:rsidRPr="00AC29F4">
        <w:rPr>
          <w:rFonts w:ascii="Century Gothic" w:hAnsi="Century Gothic"/>
          <w:b/>
          <w:color w:val="1B1D3D" w:themeColor="text2" w:themeShade="BF"/>
        </w:rPr>
        <w:t>0800 169 1863</w:t>
      </w:r>
      <w:r w:rsidR="00AC29F4" w:rsidRPr="00AC29F4">
        <w:rPr>
          <w:rFonts w:ascii="Century Gothic" w:hAnsi="Century Gothic"/>
          <w:color w:val="1B1D3D" w:themeColor="text2" w:themeShade="BF"/>
        </w:rPr>
        <w:t xml:space="preserve">, by writing to The FA Case Manager at The Football Association, </w:t>
      </w:r>
      <w:proofErr w:type="spellStart"/>
      <w:r w:rsidR="00AC29F4" w:rsidRPr="00AC29F4">
        <w:rPr>
          <w:rFonts w:ascii="Century Gothic" w:hAnsi="Century Gothic"/>
          <w:color w:val="1B1D3D" w:themeColor="text2" w:themeShade="BF"/>
        </w:rPr>
        <w:t>Wembley</w:t>
      </w:r>
      <w:proofErr w:type="spellEnd"/>
      <w:r w:rsidR="00AC29F4" w:rsidRPr="00AC29F4">
        <w:rPr>
          <w:rFonts w:ascii="Century Gothic" w:hAnsi="Century Gothic"/>
          <w:color w:val="1B1D3D" w:themeColor="text2" w:themeShade="BF"/>
        </w:rPr>
        <w:t xml:space="preserve"> Stadium, PO Box 1966, London SW1P 9EQ, by emailing </w:t>
      </w:r>
      <w:hyperlink r:id="rId11">
        <w:r w:rsidR="00AC29F4" w:rsidRPr="00AC29F4">
          <w:rPr>
            <w:rStyle w:val="Hyperlink"/>
            <w:rFonts w:ascii="Century Gothic" w:hAnsi="Century Gothic"/>
            <w:b/>
          </w:rPr>
          <w:t xml:space="preserve">Safeguarding@TheFA.com </w:t>
        </w:r>
      </w:hyperlink>
      <w:r w:rsidR="00AC29F4" w:rsidRPr="00AC29F4">
        <w:rPr>
          <w:rFonts w:ascii="Century Gothic" w:hAnsi="Century Gothic"/>
          <w:color w:val="1B1D3D" w:themeColor="text2" w:themeShade="BF"/>
        </w:rPr>
        <w:t>or alternatively by going direct to the Police, Children’s Social Care or the NSPCC.</w:t>
      </w:r>
      <w:r>
        <w:rPr>
          <w:rFonts w:ascii="Century Gothic" w:hAnsi="Century Gothic"/>
          <w:color w:val="1B1D3D" w:themeColor="text2" w:themeShade="BF"/>
        </w:rPr>
        <w:t xml:space="preserve"> </w:t>
      </w:r>
      <w:r w:rsidR="00AC29F4">
        <w:rPr>
          <w:rFonts w:ascii="Century Gothic" w:hAnsi="Century Gothic"/>
          <w:color w:val="1B1D3D" w:themeColor="text2" w:themeShade="BF"/>
        </w:rPr>
        <w:t xml:space="preserve">Kirkham Juniors </w:t>
      </w:r>
      <w:r w:rsidR="00AC29F4" w:rsidRPr="00AC29F4">
        <w:rPr>
          <w:rFonts w:ascii="Century Gothic" w:hAnsi="Century Gothic"/>
          <w:color w:val="1B1D3D" w:themeColor="text2" w:themeShade="BF"/>
        </w:rPr>
        <w:t xml:space="preserve">Football Club encourages everyone to know about The FA’s Whistle Blowing Policy and to </w:t>
      </w:r>
      <w:proofErr w:type="spellStart"/>
      <w:r w:rsidR="00AC29F4" w:rsidRPr="00AC29F4">
        <w:rPr>
          <w:rFonts w:ascii="Century Gothic" w:hAnsi="Century Gothic"/>
          <w:color w:val="1B1D3D" w:themeColor="text2" w:themeShade="BF"/>
        </w:rPr>
        <w:t>utilise</w:t>
      </w:r>
      <w:proofErr w:type="spellEnd"/>
      <w:r w:rsidR="00AC29F4" w:rsidRPr="00AC29F4">
        <w:rPr>
          <w:rFonts w:ascii="Century Gothic" w:hAnsi="Century Gothic"/>
          <w:color w:val="1B1D3D" w:themeColor="text2" w:themeShade="BF"/>
        </w:rPr>
        <w:t xml:space="preserve"> it if necessary</w:t>
      </w:r>
    </w:p>
    <w:p w:rsidR="002C0CDD" w:rsidRPr="00CA41D7" w:rsidRDefault="002C0CDD" w:rsidP="000D7F52">
      <w:pPr>
        <w:spacing w:after="0"/>
        <w:jc w:val="both"/>
        <w:rPr>
          <w:rFonts w:ascii="Century Gothic" w:hAnsi="Century Gothic"/>
          <w:color w:val="1B1D3D" w:themeColor="text2" w:themeShade="BF"/>
        </w:rPr>
      </w:pPr>
    </w:p>
    <w:p w:rsidR="000D7F52" w:rsidRDefault="002C0CDD" w:rsidP="000D7F52">
      <w:pPr>
        <w:spacing w:after="0"/>
        <w:jc w:val="both"/>
        <w:rPr>
          <w:rFonts w:ascii="Century Gothic" w:hAnsi="Century Gothic"/>
          <w:b/>
          <w:color w:val="1B1D3D" w:themeColor="text2" w:themeShade="BF"/>
          <w:sz w:val="28"/>
        </w:rPr>
      </w:pPr>
      <w:r>
        <w:rPr>
          <w:rFonts w:ascii="Century Gothic" w:hAnsi="Century Gothic"/>
          <w:b/>
          <w:color w:val="1B1D3D" w:themeColor="text2" w:themeShade="BF"/>
          <w:sz w:val="28"/>
        </w:rPr>
        <w:t>Club Welfare Officer</w:t>
      </w:r>
    </w:p>
    <w:p w:rsidR="002C0CDD" w:rsidRPr="00CA41D7" w:rsidRDefault="002C0CDD" w:rsidP="000D7F52">
      <w:pPr>
        <w:spacing w:after="0"/>
        <w:jc w:val="both"/>
        <w:rPr>
          <w:rFonts w:ascii="Century Gothic" w:hAnsi="Century Gothic"/>
          <w:color w:val="1B1D3D" w:themeColor="text2" w:themeShade="BF"/>
        </w:rPr>
      </w:pPr>
    </w:p>
    <w:p w:rsidR="000D7F52" w:rsidRPr="00CA41D7" w:rsidRDefault="002C0CDD" w:rsidP="000D7F52">
      <w:pPr>
        <w:spacing w:after="0"/>
        <w:jc w:val="both"/>
        <w:rPr>
          <w:rFonts w:ascii="Century Gothic" w:hAnsi="Century Gothic"/>
          <w:color w:val="1B1D3D" w:themeColor="text2" w:themeShade="BF"/>
        </w:rPr>
      </w:pPr>
      <w:r>
        <w:rPr>
          <w:rFonts w:ascii="Century Gothic" w:hAnsi="Century Gothic"/>
          <w:color w:val="1B1D3D" w:themeColor="text2" w:themeShade="BF"/>
        </w:rPr>
        <w:t xml:space="preserve">Kirkham Juniors </w:t>
      </w:r>
      <w:r w:rsidRPr="002C0CDD">
        <w:rPr>
          <w:rFonts w:ascii="Century Gothic" w:hAnsi="Century Gothic"/>
          <w:color w:val="1B1D3D" w:themeColor="text2" w:themeShade="BF"/>
        </w:rPr>
        <w:t xml:space="preserve">Football Club has appointed a Club </w:t>
      </w:r>
      <w:r>
        <w:rPr>
          <w:rFonts w:ascii="Century Gothic" w:hAnsi="Century Gothic"/>
          <w:color w:val="1B1D3D" w:themeColor="text2" w:themeShade="BF"/>
        </w:rPr>
        <w:t xml:space="preserve">Welfare </w:t>
      </w:r>
      <w:proofErr w:type="gramStart"/>
      <w:r>
        <w:rPr>
          <w:rFonts w:ascii="Century Gothic" w:hAnsi="Century Gothic"/>
          <w:color w:val="1B1D3D" w:themeColor="text2" w:themeShade="BF"/>
        </w:rPr>
        <w:t xml:space="preserve">Officer </w:t>
      </w:r>
      <w:r w:rsidRPr="002C0CDD">
        <w:rPr>
          <w:rFonts w:ascii="Century Gothic" w:hAnsi="Century Gothic"/>
          <w:color w:val="1B1D3D" w:themeColor="text2" w:themeShade="BF"/>
        </w:rPr>
        <w:t xml:space="preserve"> (</w:t>
      </w:r>
      <w:proofErr w:type="gramEnd"/>
      <w:r w:rsidRPr="002C0CDD">
        <w:rPr>
          <w:rFonts w:ascii="Century Gothic" w:hAnsi="Century Gothic"/>
          <w:color w:val="1B1D3D" w:themeColor="text2" w:themeShade="BF"/>
        </w:rPr>
        <w:t xml:space="preserve">“CWO”) in line with The FA’s role profile who has completed the Safeguarding Children and Welfare Officers Workshop by the CWO. The post holder will be involved with ongoing Welfare Officer </w:t>
      </w:r>
      <w:proofErr w:type="gramStart"/>
      <w:r w:rsidRPr="002C0CDD">
        <w:rPr>
          <w:rFonts w:ascii="Century Gothic" w:hAnsi="Century Gothic"/>
          <w:color w:val="1B1D3D" w:themeColor="text2" w:themeShade="BF"/>
        </w:rPr>
        <w:t>training</w:t>
      </w:r>
      <w:proofErr w:type="gramEnd"/>
      <w:r w:rsidRPr="002C0CDD">
        <w:rPr>
          <w:rFonts w:ascii="Century Gothic" w:hAnsi="Century Gothic"/>
          <w:color w:val="1B1D3D" w:themeColor="text2" w:themeShade="BF"/>
        </w:rPr>
        <w:t xml:space="preserve"> provided by The FA and/or CFA. The CWO is the first point of contact for all club members regarding concerns about the welfare of any child or young person. The CWO will liaise directly with the CFA Designated Safeguarding Officer and will be familiar with the procedures for referring any concerns. The CWO will also play a proactive role in increasing awareness of respect, poor practice and abuse amongst club members.</w:t>
      </w:r>
    </w:p>
    <w:p w:rsidR="000D7F52" w:rsidRPr="00CA41D7" w:rsidRDefault="000D7F52">
      <w:pPr>
        <w:rPr>
          <w:rFonts w:ascii="Century Gothic" w:hAnsi="Century Gothic"/>
          <w:color w:val="1B1D3D" w:themeColor="text2" w:themeShade="BF"/>
        </w:rPr>
      </w:pPr>
      <w:r w:rsidRPr="00CA41D7">
        <w:rPr>
          <w:rFonts w:ascii="Century Gothic" w:hAnsi="Century Gothic"/>
          <w:color w:val="1B1D3D" w:themeColor="text2" w:themeShade="BF"/>
        </w:rPr>
        <w:br w:type="page"/>
      </w:r>
    </w:p>
    <w:p w:rsidR="00731D23" w:rsidRPr="002C0CDD" w:rsidRDefault="002C0CDD" w:rsidP="000D7F52">
      <w:pPr>
        <w:spacing w:after="0"/>
        <w:jc w:val="both"/>
        <w:rPr>
          <w:rFonts w:ascii="Century Gothic" w:hAnsi="Century Gothic" w:cs="Calibri-Bold"/>
          <w:b/>
          <w:bCs/>
          <w:color w:val="1B1D3D" w:themeColor="text2" w:themeShade="BF"/>
          <w:sz w:val="28"/>
          <w:lang w:val="en-GB"/>
        </w:rPr>
      </w:pPr>
      <w:r w:rsidRPr="002C0CDD">
        <w:rPr>
          <w:rFonts w:ascii="Century Gothic" w:hAnsi="Century Gothic" w:cs="Calibri-Bold"/>
          <w:b/>
          <w:bCs/>
          <w:color w:val="1B1D3D" w:themeColor="text2" w:themeShade="BF"/>
          <w:sz w:val="28"/>
          <w:lang w:val="en-GB"/>
        </w:rPr>
        <w:lastRenderedPageBreak/>
        <w:t>Bullying</w:t>
      </w:r>
    </w:p>
    <w:p w:rsidR="00787FBC" w:rsidRPr="00CA41D7" w:rsidRDefault="00787FBC" w:rsidP="000D7F52">
      <w:pPr>
        <w:spacing w:after="0"/>
        <w:jc w:val="both"/>
        <w:rPr>
          <w:rFonts w:ascii="Century Gothic" w:hAnsi="Century Gothic"/>
          <w:color w:val="1B1D3D" w:themeColor="text2" w:themeShade="BF"/>
          <w:sz w:val="28"/>
        </w:rPr>
      </w:pPr>
    </w:p>
    <w:p w:rsidR="00787FBC" w:rsidRPr="00CA41D7" w:rsidRDefault="002C0CDD" w:rsidP="00787FBC">
      <w:pPr>
        <w:spacing w:after="0"/>
        <w:jc w:val="both"/>
        <w:rPr>
          <w:rFonts w:ascii="Century Gothic" w:hAnsi="Century Gothic"/>
          <w:color w:val="1B1D3D" w:themeColor="text2" w:themeShade="BF"/>
        </w:rPr>
      </w:pPr>
      <w:r w:rsidRPr="002C0CDD">
        <w:rPr>
          <w:rFonts w:ascii="Century Gothic" w:hAnsi="Century Gothic"/>
          <w:color w:val="1B1D3D" w:themeColor="text2" w:themeShade="BF"/>
        </w:rPr>
        <w:t xml:space="preserve">We acknowledge and endorse The FA’s identification of bullying as a category </w:t>
      </w:r>
      <w:r w:rsidRPr="002C0CDD">
        <w:rPr>
          <w:rFonts w:ascii="Century Gothic" w:hAnsi="Century Gothic"/>
          <w:color w:val="1B1D3D" w:themeColor="text2" w:themeShade="BF"/>
        </w:rPr>
        <w:br/>
        <w:t>of abuse. Bullying of any kind is not acceptable at our club. If bullying does occur, all players and parents/</w:t>
      </w:r>
      <w:proofErr w:type="spellStart"/>
      <w:r w:rsidRPr="002C0CDD">
        <w:rPr>
          <w:rFonts w:ascii="Century Gothic" w:hAnsi="Century Gothic"/>
          <w:color w:val="1B1D3D" w:themeColor="text2" w:themeShade="BF"/>
        </w:rPr>
        <w:t>carers</w:t>
      </w:r>
      <w:proofErr w:type="spellEnd"/>
      <w:r w:rsidRPr="002C0CDD">
        <w:rPr>
          <w:rFonts w:ascii="Century Gothic" w:hAnsi="Century Gothic"/>
          <w:color w:val="1B1D3D" w:themeColor="text2" w:themeShade="BF"/>
        </w:rPr>
        <w:t xml:space="preserve"> should be able to access our anti- bullying policy and know that incidents will be dealt with appropriately. Incidents need to be reported to the CWO and in cases of serious bullying the CFA Designated Safeguarding Officer may be contacted.</w:t>
      </w:r>
    </w:p>
    <w:p w:rsidR="00787FBC" w:rsidRPr="00CA41D7" w:rsidRDefault="00787FBC" w:rsidP="00787FBC">
      <w:pPr>
        <w:spacing w:after="0"/>
        <w:jc w:val="both"/>
        <w:rPr>
          <w:rFonts w:ascii="Century Gothic" w:hAnsi="Century Gothic"/>
          <w:color w:val="1B1D3D" w:themeColor="text2" w:themeShade="BF"/>
        </w:rPr>
      </w:pPr>
    </w:p>
    <w:p w:rsidR="00787FBC" w:rsidRDefault="002C0CDD" w:rsidP="00787FBC">
      <w:pPr>
        <w:spacing w:after="0"/>
        <w:jc w:val="both"/>
        <w:rPr>
          <w:rFonts w:ascii="Century Gothic" w:hAnsi="Century Gothic"/>
          <w:b/>
          <w:color w:val="1B1D3D" w:themeColor="text2" w:themeShade="BF"/>
          <w:sz w:val="28"/>
        </w:rPr>
      </w:pPr>
      <w:r>
        <w:rPr>
          <w:rFonts w:ascii="Century Gothic" w:hAnsi="Century Gothic"/>
          <w:b/>
          <w:color w:val="1B1D3D" w:themeColor="text2" w:themeShade="BF"/>
          <w:sz w:val="28"/>
        </w:rPr>
        <w:t>Codes of Conduct</w:t>
      </w:r>
    </w:p>
    <w:p w:rsidR="002C0CDD" w:rsidRPr="00CA41D7" w:rsidRDefault="002C0CDD" w:rsidP="00787FBC">
      <w:pPr>
        <w:spacing w:after="0"/>
        <w:jc w:val="both"/>
        <w:rPr>
          <w:rFonts w:ascii="Century Gothic" w:hAnsi="Century Gothic"/>
          <w:b/>
          <w:color w:val="1B1D3D" w:themeColor="text2" w:themeShade="BF"/>
          <w:sz w:val="28"/>
        </w:rPr>
      </w:pPr>
    </w:p>
    <w:p w:rsidR="002C0CDD" w:rsidRPr="002C0CDD" w:rsidRDefault="002C0CDD" w:rsidP="002C0CDD">
      <w:pPr>
        <w:spacing w:after="0"/>
        <w:jc w:val="both"/>
        <w:rPr>
          <w:rFonts w:ascii="Century Gothic" w:hAnsi="Century Gothic"/>
          <w:color w:val="1B1D3D" w:themeColor="text2" w:themeShade="BF"/>
        </w:rPr>
      </w:pPr>
      <w:r w:rsidRPr="002C0CDD">
        <w:rPr>
          <w:rFonts w:ascii="Century Gothic" w:hAnsi="Century Gothic"/>
          <w:color w:val="1B1D3D" w:themeColor="text2" w:themeShade="BF"/>
        </w:rPr>
        <w:t>Codes of conduct for Players, Parents/ Spectators, Officials and Coaches (as required by the CPSU Safeguarding Standards) have been implemented by</w:t>
      </w:r>
      <w:r>
        <w:rPr>
          <w:rFonts w:ascii="Century Gothic" w:hAnsi="Century Gothic"/>
          <w:color w:val="1B1D3D" w:themeColor="text2" w:themeShade="BF"/>
        </w:rPr>
        <w:t xml:space="preserve"> Kirkham Juniors </w:t>
      </w:r>
      <w:r w:rsidRPr="002C0CDD">
        <w:rPr>
          <w:rFonts w:ascii="Century Gothic" w:hAnsi="Century Gothic"/>
          <w:color w:val="1B1D3D" w:themeColor="text2" w:themeShade="BF"/>
        </w:rPr>
        <w:t>Football Club. In order to police these codes of conduct the club has clear actions it will take regarding repeated or serious misconduct at club level and</w:t>
      </w:r>
      <w:r>
        <w:rPr>
          <w:rFonts w:ascii="Century Gothic" w:hAnsi="Century Gothic"/>
          <w:color w:val="1B1D3D" w:themeColor="text2" w:themeShade="BF"/>
        </w:rPr>
        <w:t xml:space="preserve"> </w:t>
      </w:r>
      <w:r w:rsidRPr="002C0CDD">
        <w:rPr>
          <w:rFonts w:ascii="Century Gothic" w:hAnsi="Century Gothic"/>
          <w:color w:val="1B1D3D" w:themeColor="text2" w:themeShade="BF"/>
        </w:rPr>
        <w:t>acknowledges the possibility of potential sanctions which may be implemented by the CFA in more serious circumstances.</w:t>
      </w:r>
    </w:p>
    <w:p w:rsidR="00787FBC" w:rsidRPr="00CA41D7" w:rsidRDefault="00787FBC" w:rsidP="00787FBC">
      <w:pPr>
        <w:spacing w:after="0"/>
        <w:jc w:val="both"/>
        <w:rPr>
          <w:rFonts w:ascii="Century Gothic" w:hAnsi="Century Gothic"/>
          <w:color w:val="1B1D3D" w:themeColor="text2" w:themeShade="BF"/>
        </w:rPr>
      </w:pPr>
    </w:p>
    <w:p w:rsidR="00787FBC" w:rsidRDefault="002C0CDD" w:rsidP="00787FBC">
      <w:pPr>
        <w:spacing w:after="0"/>
        <w:jc w:val="both"/>
        <w:rPr>
          <w:rFonts w:ascii="Century Gothic" w:hAnsi="Century Gothic"/>
          <w:b/>
          <w:color w:val="1B1D3D" w:themeColor="text2" w:themeShade="BF"/>
          <w:sz w:val="28"/>
        </w:rPr>
      </w:pPr>
      <w:r>
        <w:rPr>
          <w:rFonts w:ascii="Century Gothic" w:hAnsi="Century Gothic"/>
          <w:b/>
          <w:color w:val="1B1D3D" w:themeColor="text2" w:themeShade="BF"/>
          <w:sz w:val="28"/>
        </w:rPr>
        <w:t>Reporting Concerns</w:t>
      </w:r>
    </w:p>
    <w:p w:rsidR="002C0CDD" w:rsidRPr="00CA41D7" w:rsidRDefault="002C0CDD" w:rsidP="00787FBC">
      <w:pPr>
        <w:spacing w:after="0"/>
        <w:jc w:val="both"/>
        <w:rPr>
          <w:rFonts w:ascii="Century Gothic" w:hAnsi="Century Gothic"/>
          <w:b/>
          <w:color w:val="1B1D3D" w:themeColor="text2" w:themeShade="BF"/>
          <w:sz w:val="28"/>
        </w:rPr>
      </w:pPr>
    </w:p>
    <w:p w:rsidR="002C0CDD" w:rsidRPr="002C0CDD" w:rsidRDefault="002C0CDD" w:rsidP="002C0CDD">
      <w:pPr>
        <w:spacing w:after="0"/>
        <w:jc w:val="both"/>
        <w:rPr>
          <w:rFonts w:ascii="Century Gothic" w:hAnsi="Century Gothic"/>
          <w:color w:val="1B1D3D" w:themeColor="text2" w:themeShade="BF"/>
        </w:rPr>
      </w:pPr>
      <w:r>
        <w:rPr>
          <w:rFonts w:ascii="Century Gothic" w:hAnsi="Century Gothic"/>
          <w:color w:val="1B1D3D" w:themeColor="text2" w:themeShade="BF"/>
        </w:rPr>
        <w:t>At Kirkham Juniors Football</w:t>
      </w:r>
      <w:r w:rsidRPr="002C0CDD">
        <w:rPr>
          <w:rFonts w:ascii="Century Gothic" w:hAnsi="Century Gothic"/>
          <w:color w:val="1B1D3D" w:themeColor="text2" w:themeShade="BF"/>
        </w:rPr>
        <w:t xml:space="preserve"> Club, safeguarding is everyone’s responsibility, and we know that inaction is not an option. If anyone is worried about a child, it is important that they report their concerns to the CWO, who will deal with reported concerns as follows:</w:t>
      </w:r>
    </w:p>
    <w:p w:rsidR="002C0CDD" w:rsidRPr="002C0CDD" w:rsidRDefault="002C0CDD" w:rsidP="002C0CDD">
      <w:pPr>
        <w:pStyle w:val="ListParagraph"/>
        <w:numPr>
          <w:ilvl w:val="0"/>
          <w:numId w:val="22"/>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Our CWO will manage poor practice and where necessary seek advice from the CFA Designated Safeguarding Officer (CFA DSO).</w:t>
      </w:r>
    </w:p>
    <w:p w:rsidR="002C0CDD" w:rsidRPr="002C0CDD" w:rsidRDefault="002C0CDD" w:rsidP="002C0CDD">
      <w:pPr>
        <w:pStyle w:val="ListParagraph"/>
        <w:numPr>
          <w:ilvl w:val="0"/>
          <w:numId w:val="22"/>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Our CWO will make referrals about more serious concerns to the CFA DSO, or in an emergency contact the Police or Children’s Social Care.</w:t>
      </w:r>
    </w:p>
    <w:p w:rsidR="002C0CDD" w:rsidRPr="002C0CDD" w:rsidRDefault="002C0CDD" w:rsidP="002D499F">
      <w:pPr>
        <w:pStyle w:val="ListParagraph"/>
        <w:numPr>
          <w:ilvl w:val="0"/>
          <w:numId w:val="22"/>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We will ensure that if the child needs immediate medical</w:t>
      </w:r>
      <w:r>
        <w:rPr>
          <w:rFonts w:ascii="Century Gothic" w:hAnsi="Century Gothic"/>
          <w:color w:val="1B1D3D" w:themeColor="text2" w:themeShade="BF"/>
        </w:rPr>
        <w:t xml:space="preserve"> </w:t>
      </w:r>
      <w:r w:rsidRPr="002C0CDD">
        <w:rPr>
          <w:rFonts w:ascii="Century Gothic" w:hAnsi="Century Gothic"/>
          <w:color w:val="1B1D3D" w:themeColor="text2" w:themeShade="BF"/>
        </w:rPr>
        <w:t>treatment that we take them to a hospital or call an ambulance and tell them it is a child protection concern.</w:t>
      </w:r>
    </w:p>
    <w:p w:rsidR="00731D23" w:rsidRDefault="002C0CDD" w:rsidP="002C0CDD">
      <w:pPr>
        <w:pStyle w:val="ListParagraph"/>
        <w:numPr>
          <w:ilvl w:val="0"/>
          <w:numId w:val="22"/>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Our CWO will keep records of the actions taken and keep the CFA DSO informed.</w:t>
      </w:r>
    </w:p>
    <w:p w:rsidR="002C0CDD" w:rsidRPr="002C0CDD" w:rsidRDefault="002C0CDD" w:rsidP="002C0CDD">
      <w:pPr>
        <w:pStyle w:val="ListParagraph"/>
        <w:numPr>
          <w:ilvl w:val="0"/>
          <w:numId w:val="22"/>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If at any time our Club Welfare Officer is not available, or the matter is clearly serious, all our members should be aware that they can:</w:t>
      </w:r>
    </w:p>
    <w:p w:rsidR="002C0CDD" w:rsidRPr="002C0CDD" w:rsidRDefault="002C0CDD" w:rsidP="002C0CDD">
      <w:pPr>
        <w:pStyle w:val="ListParagraph"/>
        <w:numPr>
          <w:ilvl w:val="0"/>
          <w:numId w:val="24"/>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Contact the CFA DSO directly;</w:t>
      </w:r>
    </w:p>
    <w:p w:rsidR="002C0CDD" w:rsidRPr="002C0CDD" w:rsidRDefault="002C0CDD" w:rsidP="002C0CDD">
      <w:pPr>
        <w:pStyle w:val="ListParagraph"/>
        <w:numPr>
          <w:ilvl w:val="0"/>
          <w:numId w:val="24"/>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Contact The FA’s Safeguarding Team on 0800 169 1863 or</w:t>
      </w:r>
      <w:r>
        <w:rPr>
          <w:rFonts w:ascii="Century Gothic" w:hAnsi="Century Gothic"/>
          <w:color w:val="1B1D3D" w:themeColor="text2" w:themeShade="BF"/>
        </w:rPr>
        <w:t xml:space="preserve"> </w:t>
      </w:r>
      <w:r w:rsidRPr="002C0CDD">
        <w:rPr>
          <w:rFonts w:ascii="Century Gothic" w:hAnsi="Century Gothic"/>
          <w:color w:val="1B1D3D" w:themeColor="text2" w:themeShade="BF"/>
        </w:rPr>
        <w:t>Safeguarding@TheFA.com;</w:t>
      </w:r>
    </w:p>
    <w:p w:rsidR="002C0CDD" w:rsidRPr="002C0CDD" w:rsidRDefault="002C0CDD" w:rsidP="002C0CDD">
      <w:pPr>
        <w:pStyle w:val="ListParagraph"/>
        <w:numPr>
          <w:ilvl w:val="0"/>
          <w:numId w:val="24"/>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 xml:space="preserve">Contact the Police </w:t>
      </w:r>
      <w:r>
        <w:rPr>
          <w:rFonts w:ascii="Century Gothic" w:hAnsi="Century Gothic"/>
          <w:color w:val="1B1D3D" w:themeColor="text2" w:themeShade="BF"/>
        </w:rPr>
        <w:t xml:space="preserve">(101 or 999) </w:t>
      </w:r>
      <w:r w:rsidRPr="002C0CDD">
        <w:rPr>
          <w:rFonts w:ascii="Century Gothic" w:hAnsi="Century Gothic"/>
          <w:color w:val="1B1D3D" w:themeColor="text2" w:themeShade="BF"/>
        </w:rPr>
        <w:t>or Children’s Social Care</w:t>
      </w:r>
      <w:r>
        <w:rPr>
          <w:rFonts w:ascii="Century Gothic" w:hAnsi="Century Gothic"/>
          <w:color w:val="1B1D3D" w:themeColor="text2" w:themeShade="BF"/>
        </w:rPr>
        <w:t xml:space="preserve"> (0300 123 6720)</w:t>
      </w:r>
      <w:r w:rsidRPr="002C0CDD">
        <w:rPr>
          <w:rFonts w:ascii="Century Gothic" w:hAnsi="Century Gothic"/>
          <w:color w:val="1B1D3D" w:themeColor="text2" w:themeShade="BF"/>
        </w:rPr>
        <w:t>; and/or</w:t>
      </w:r>
    </w:p>
    <w:p w:rsidR="002C0CDD" w:rsidRPr="002C0CDD" w:rsidRDefault="002C0CDD" w:rsidP="002C0CDD">
      <w:pPr>
        <w:pStyle w:val="ListParagraph"/>
        <w:numPr>
          <w:ilvl w:val="0"/>
          <w:numId w:val="24"/>
        </w:numPr>
        <w:spacing w:after="0"/>
        <w:jc w:val="both"/>
        <w:rPr>
          <w:rFonts w:ascii="Century Gothic" w:hAnsi="Century Gothic"/>
          <w:color w:val="1B1D3D" w:themeColor="text2" w:themeShade="BF"/>
        </w:rPr>
      </w:pPr>
      <w:r w:rsidRPr="002C0CDD">
        <w:rPr>
          <w:rFonts w:ascii="Century Gothic" w:hAnsi="Century Gothic"/>
          <w:color w:val="1B1D3D" w:themeColor="text2" w:themeShade="BF"/>
        </w:rPr>
        <w:t>Call the NSPCC 24-hour Helpline for advice on 0808 800 5000 or text 88858 or email help@nspcc.org.uk.</w:t>
      </w:r>
    </w:p>
    <w:p w:rsidR="002C0CDD" w:rsidRPr="002C0CDD" w:rsidRDefault="002C0CDD" w:rsidP="002C0CDD">
      <w:pPr>
        <w:pStyle w:val="ListParagraph"/>
        <w:spacing w:after="0"/>
        <w:jc w:val="both"/>
        <w:rPr>
          <w:rFonts w:ascii="Century Gothic" w:hAnsi="Century Gothic"/>
          <w:color w:val="1B1D3D" w:themeColor="text2" w:themeShade="BF"/>
        </w:rPr>
      </w:pPr>
      <w:r w:rsidRPr="002C0CDD">
        <w:rPr>
          <w:rFonts w:ascii="Century Gothic" w:hAnsi="Century Gothic"/>
          <w:color w:val="1B1D3D" w:themeColor="text2" w:themeShade="BF"/>
        </w:rPr>
        <w:t xml:space="preserve"> </w:t>
      </w:r>
    </w:p>
    <w:p w:rsidR="002C0CDD" w:rsidRPr="002C0CDD" w:rsidRDefault="002C0CDD" w:rsidP="002C0CDD">
      <w:pPr>
        <w:pStyle w:val="ListParagraph"/>
        <w:spacing w:after="0"/>
        <w:jc w:val="both"/>
        <w:rPr>
          <w:rFonts w:ascii="Century Gothic" w:hAnsi="Century Gothic"/>
          <w:color w:val="1B1D3D" w:themeColor="text2" w:themeShade="BF"/>
        </w:rPr>
      </w:pPr>
    </w:p>
    <w:p w:rsidR="000D7F52" w:rsidRPr="00CA41D7" w:rsidRDefault="000D7F52" w:rsidP="00731D23">
      <w:pPr>
        <w:spacing w:after="0"/>
        <w:jc w:val="both"/>
        <w:rPr>
          <w:rFonts w:ascii="Century Gothic" w:hAnsi="Century Gothic"/>
          <w:b/>
          <w:color w:val="1B1D3D" w:themeColor="text2" w:themeShade="BF"/>
          <w:sz w:val="28"/>
        </w:rPr>
      </w:pPr>
    </w:p>
    <w:p w:rsidR="00310BE5" w:rsidRDefault="00310BE5" w:rsidP="002C0CDD">
      <w:pPr>
        <w:spacing w:after="0"/>
        <w:jc w:val="both"/>
        <w:rPr>
          <w:rFonts w:ascii="Century Gothic" w:hAnsi="Century Gothic"/>
          <w:color w:val="1B1D3D" w:themeColor="text2" w:themeShade="BF"/>
        </w:rPr>
      </w:pPr>
    </w:p>
    <w:p w:rsidR="00310BE5" w:rsidRDefault="00310BE5" w:rsidP="002C0CDD">
      <w:pPr>
        <w:spacing w:after="0"/>
        <w:jc w:val="both"/>
        <w:rPr>
          <w:rFonts w:ascii="Century Gothic" w:hAnsi="Century Gothic"/>
          <w:color w:val="1B1D3D" w:themeColor="text2" w:themeShade="BF"/>
        </w:rPr>
      </w:pPr>
    </w:p>
    <w:p w:rsidR="002C0CDD" w:rsidRPr="00310BE5" w:rsidRDefault="002C0CDD" w:rsidP="002C0CDD">
      <w:pPr>
        <w:spacing w:after="0"/>
        <w:jc w:val="both"/>
        <w:rPr>
          <w:rFonts w:ascii="Century Gothic" w:hAnsi="Century Gothic"/>
          <w:b/>
          <w:i/>
          <w:color w:val="1B1D3D" w:themeColor="text2" w:themeShade="BF"/>
        </w:rPr>
      </w:pPr>
      <w:r w:rsidRPr="00310BE5">
        <w:rPr>
          <w:rFonts w:ascii="Century Gothic" w:hAnsi="Century Gothic"/>
          <w:b/>
          <w:i/>
          <w:color w:val="1B1D3D" w:themeColor="text2" w:themeShade="BF"/>
        </w:rPr>
        <w:t>Kirkham Juniors</w:t>
      </w:r>
      <w:r w:rsidRPr="00310BE5">
        <w:rPr>
          <w:rFonts w:ascii="Century Gothic" w:hAnsi="Century Gothic"/>
          <w:b/>
          <w:i/>
          <w:color w:val="1B1D3D" w:themeColor="text2" w:themeShade="BF"/>
        </w:rPr>
        <w:t xml:space="preserve"> Football Club Committee understands and accepts our collective responsibility to adhere to our safeguarding children policy and procedures.</w:t>
      </w:r>
      <w:r w:rsidRPr="00310BE5">
        <w:rPr>
          <w:rFonts w:ascii="Century Gothic" w:hAnsi="Century Gothic"/>
          <w:b/>
          <w:i/>
          <w:color w:val="1B1D3D" w:themeColor="text2" w:themeShade="BF"/>
        </w:rPr>
        <w:t xml:space="preserve"> </w:t>
      </w:r>
      <w:r w:rsidRPr="00310BE5">
        <w:rPr>
          <w:rFonts w:ascii="Century Gothic" w:hAnsi="Century Gothic"/>
          <w:b/>
          <w:i/>
          <w:color w:val="1B1D3D" w:themeColor="text2" w:themeShade="BF"/>
        </w:rPr>
        <w:t>We commit to ensuring our members are aware of and have access to our policies.</w:t>
      </w:r>
    </w:p>
    <w:p w:rsidR="002C0CDD" w:rsidRPr="002C0CDD" w:rsidRDefault="002C0CDD" w:rsidP="002C0CDD">
      <w:pPr>
        <w:spacing w:after="0"/>
        <w:jc w:val="both"/>
        <w:rPr>
          <w:rFonts w:ascii="Century Gothic" w:hAnsi="Century Gothic"/>
          <w:b/>
          <w:color w:val="1B1D3D" w:themeColor="text2" w:themeShade="BF"/>
          <w:sz w:val="28"/>
        </w:rPr>
      </w:pPr>
    </w:p>
    <w:tbl>
      <w:tblPr>
        <w:tblStyle w:val="TableGrid"/>
        <w:tblW w:w="0" w:type="auto"/>
        <w:tblLook w:val="04A0" w:firstRow="1" w:lastRow="0" w:firstColumn="1" w:lastColumn="0" w:noHBand="0" w:noVBand="1"/>
      </w:tblPr>
      <w:tblGrid>
        <w:gridCol w:w="3539"/>
        <w:gridCol w:w="3544"/>
        <w:gridCol w:w="2267"/>
      </w:tblGrid>
      <w:tr w:rsidR="00CA41D7" w:rsidRPr="00CA41D7" w:rsidTr="00CA41D7">
        <w:tc>
          <w:tcPr>
            <w:tcW w:w="3539" w:type="dxa"/>
          </w:tcPr>
          <w:p w:rsidR="00CA41D7" w:rsidRPr="00CA41D7" w:rsidRDefault="00CA41D7" w:rsidP="00CA41D7">
            <w:pPr>
              <w:jc w:val="center"/>
              <w:rPr>
                <w:rFonts w:ascii="Century Gothic" w:hAnsi="Century Gothic"/>
                <w:b/>
                <w:color w:val="1B1D3D" w:themeColor="text2" w:themeShade="BF"/>
                <w:sz w:val="28"/>
              </w:rPr>
            </w:pPr>
            <w:r w:rsidRPr="00CA41D7">
              <w:rPr>
                <w:rFonts w:ascii="Century Gothic" w:hAnsi="Century Gothic"/>
                <w:b/>
                <w:color w:val="1B1D3D" w:themeColor="text2" w:themeShade="BF"/>
                <w:sz w:val="28"/>
              </w:rPr>
              <w:t>Signed</w:t>
            </w:r>
          </w:p>
        </w:tc>
        <w:tc>
          <w:tcPr>
            <w:tcW w:w="3544" w:type="dxa"/>
          </w:tcPr>
          <w:p w:rsidR="00CA41D7" w:rsidRPr="00CA41D7" w:rsidRDefault="00CA41D7" w:rsidP="00CA41D7">
            <w:pPr>
              <w:jc w:val="center"/>
              <w:rPr>
                <w:rFonts w:ascii="Century Gothic" w:hAnsi="Century Gothic"/>
                <w:b/>
                <w:color w:val="1B1D3D" w:themeColor="text2" w:themeShade="BF"/>
                <w:sz w:val="28"/>
              </w:rPr>
            </w:pPr>
            <w:r w:rsidRPr="00CA41D7">
              <w:rPr>
                <w:rFonts w:ascii="Century Gothic" w:hAnsi="Century Gothic"/>
                <w:b/>
                <w:color w:val="1B1D3D" w:themeColor="text2" w:themeShade="BF"/>
                <w:sz w:val="28"/>
              </w:rPr>
              <w:t>Role</w:t>
            </w:r>
          </w:p>
        </w:tc>
        <w:tc>
          <w:tcPr>
            <w:tcW w:w="2267" w:type="dxa"/>
          </w:tcPr>
          <w:p w:rsidR="00CA41D7" w:rsidRPr="00CA41D7" w:rsidRDefault="00CA41D7" w:rsidP="00CA41D7">
            <w:pPr>
              <w:jc w:val="center"/>
              <w:rPr>
                <w:rFonts w:ascii="Century Gothic" w:hAnsi="Century Gothic"/>
                <w:b/>
                <w:color w:val="1B1D3D" w:themeColor="text2" w:themeShade="BF"/>
                <w:sz w:val="28"/>
              </w:rPr>
            </w:pPr>
            <w:r w:rsidRPr="00CA41D7">
              <w:rPr>
                <w:rFonts w:ascii="Century Gothic" w:hAnsi="Century Gothic"/>
                <w:b/>
                <w:color w:val="1B1D3D" w:themeColor="text2" w:themeShade="BF"/>
                <w:sz w:val="28"/>
              </w:rPr>
              <w:t>Date</w:t>
            </w:r>
          </w:p>
        </w:tc>
      </w:tr>
      <w:tr w:rsidR="00CA41D7" w:rsidRPr="00CA41D7" w:rsidTr="00CA41D7">
        <w:trPr>
          <w:trHeight w:val="680"/>
        </w:trPr>
        <w:tc>
          <w:tcPr>
            <w:tcW w:w="3539" w:type="dxa"/>
            <w:vAlign w:val="center"/>
          </w:tcPr>
          <w:p w:rsidR="00CA41D7" w:rsidRPr="00CA41D7" w:rsidRDefault="00CA41D7" w:rsidP="00CA41D7">
            <w:pPr>
              <w:rPr>
                <w:rFonts w:ascii="Century Gothic" w:hAnsi="Century Gothic"/>
                <w:b/>
                <w:color w:val="1B1D3D" w:themeColor="text2" w:themeShade="BF"/>
              </w:rPr>
            </w:pPr>
          </w:p>
        </w:tc>
        <w:tc>
          <w:tcPr>
            <w:tcW w:w="3544" w:type="dxa"/>
            <w:vAlign w:val="center"/>
          </w:tcPr>
          <w:p w:rsidR="00CA41D7" w:rsidRPr="00CA41D7" w:rsidRDefault="00CA41D7" w:rsidP="002C0CDD">
            <w:pPr>
              <w:rPr>
                <w:rFonts w:ascii="Century Gothic" w:hAnsi="Century Gothic"/>
                <w:b/>
                <w:color w:val="1B1D3D" w:themeColor="text2" w:themeShade="BF"/>
              </w:rPr>
            </w:pPr>
            <w:r w:rsidRPr="00CA41D7">
              <w:rPr>
                <w:rFonts w:ascii="Century Gothic" w:hAnsi="Century Gothic"/>
                <w:b/>
                <w:color w:val="1B1D3D" w:themeColor="text2" w:themeShade="BF"/>
              </w:rPr>
              <w:t xml:space="preserve">Club Chairperson </w:t>
            </w:r>
          </w:p>
        </w:tc>
        <w:tc>
          <w:tcPr>
            <w:tcW w:w="2267" w:type="dxa"/>
            <w:vAlign w:val="center"/>
          </w:tcPr>
          <w:p w:rsidR="00CA41D7" w:rsidRPr="00CA41D7" w:rsidRDefault="00CA41D7" w:rsidP="00CA41D7">
            <w:pPr>
              <w:rPr>
                <w:rFonts w:ascii="Century Gothic" w:hAnsi="Century Gothic"/>
                <w:b/>
                <w:color w:val="1B1D3D" w:themeColor="text2" w:themeShade="BF"/>
              </w:rPr>
            </w:pPr>
          </w:p>
        </w:tc>
      </w:tr>
      <w:tr w:rsidR="00CA41D7" w:rsidRPr="00CA41D7" w:rsidTr="00CA41D7">
        <w:trPr>
          <w:trHeight w:val="680"/>
        </w:trPr>
        <w:tc>
          <w:tcPr>
            <w:tcW w:w="3539" w:type="dxa"/>
            <w:vAlign w:val="center"/>
          </w:tcPr>
          <w:p w:rsidR="00CA41D7" w:rsidRPr="00CA41D7" w:rsidRDefault="00CA41D7" w:rsidP="00CA41D7">
            <w:pPr>
              <w:rPr>
                <w:rFonts w:ascii="Century Gothic" w:hAnsi="Century Gothic"/>
                <w:b/>
                <w:color w:val="1B1D3D" w:themeColor="text2" w:themeShade="BF"/>
              </w:rPr>
            </w:pPr>
          </w:p>
        </w:tc>
        <w:tc>
          <w:tcPr>
            <w:tcW w:w="3544" w:type="dxa"/>
            <w:vAlign w:val="center"/>
          </w:tcPr>
          <w:p w:rsidR="00CA41D7" w:rsidRPr="00CA41D7" w:rsidRDefault="002C0CDD" w:rsidP="00CA41D7">
            <w:pPr>
              <w:rPr>
                <w:rFonts w:ascii="Century Gothic" w:hAnsi="Century Gothic"/>
                <w:b/>
                <w:color w:val="1B1D3D" w:themeColor="text2" w:themeShade="BF"/>
              </w:rPr>
            </w:pPr>
            <w:r>
              <w:rPr>
                <w:rFonts w:ascii="Century Gothic" w:hAnsi="Century Gothic"/>
                <w:b/>
                <w:color w:val="1B1D3D" w:themeColor="text2" w:themeShade="BF"/>
              </w:rPr>
              <w:t>Club Secretary</w:t>
            </w:r>
          </w:p>
        </w:tc>
        <w:tc>
          <w:tcPr>
            <w:tcW w:w="2267" w:type="dxa"/>
            <w:vAlign w:val="center"/>
          </w:tcPr>
          <w:p w:rsidR="00CA41D7" w:rsidRPr="00CA41D7" w:rsidRDefault="00CA41D7" w:rsidP="00CA41D7">
            <w:pPr>
              <w:rPr>
                <w:rFonts w:ascii="Century Gothic" w:hAnsi="Century Gothic"/>
                <w:b/>
                <w:color w:val="1B1D3D" w:themeColor="text2" w:themeShade="BF"/>
              </w:rPr>
            </w:pPr>
          </w:p>
        </w:tc>
      </w:tr>
      <w:tr w:rsidR="002C0CDD" w:rsidRPr="00CA41D7" w:rsidTr="00CA41D7">
        <w:trPr>
          <w:trHeight w:val="680"/>
        </w:trPr>
        <w:tc>
          <w:tcPr>
            <w:tcW w:w="3539" w:type="dxa"/>
            <w:vAlign w:val="center"/>
          </w:tcPr>
          <w:p w:rsidR="002C0CDD" w:rsidRPr="00CA41D7" w:rsidRDefault="002C0CDD" w:rsidP="00CA41D7">
            <w:pPr>
              <w:rPr>
                <w:rFonts w:ascii="Century Gothic" w:hAnsi="Century Gothic"/>
                <w:b/>
                <w:color w:val="1B1D3D" w:themeColor="text2" w:themeShade="BF"/>
              </w:rPr>
            </w:pPr>
          </w:p>
        </w:tc>
        <w:tc>
          <w:tcPr>
            <w:tcW w:w="3544" w:type="dxa"/>
            <w:vAlign w:val="center"/>
          </w:tcPr>
          <w:p w:rsidR="002C0CDD" w:rsidRPr="00CA41D7" w:rsidRDefault="002C0CDD" w:rsidP="00CA41D7">
            <w:pPr>
              <w:rPr>
                <w:rFonts w:ascii="Century Gothic" w:hAnsi="Century Gothic"/>
                <w:b/>
                <w:color w:val="1B1D3D" w:themeColor="text2" w:themeShade="BF"/>
              </w:rPr>
            </w:pPr>
            <w:r>
              <w:rPr>
                <w:rFonts w:ascii="Century Gothic" w:hAnsi="Century Gothic"/>
                <w:b/>
                <w:color w:val="1B1D3D" w:themeColor="text2" w:themeShade="BF"/>
              </w:rPr>
              <w:t>Club Welfare Officer</w:t>
            </w:r>
          </w:p>
        </w:tc>
        <w:tc>
          <w:tcPr>
            <w:tcW w:w="2267" w:type="dxa"/>
            <w:vAlign w:val="center"/>
          </w:tcPr>
          <w:p w:rsidR="002C0CDD" w:rsidRPr="00CA41D7" w:rsidRDefault="002C0CDD" w:rsidP="00CA41D7">
            <w:pPr>
              <w:rPr>
                <w:rFonts w:ascii="Century Gothic" w:hAnsi="Century Gothic"/>
                <w:b/>
                <w:color w:val="1B1D3D" w:themeColor="text2" w:themeShade="BF"/>
              </w:rPr>
            </w:pPr>
          </w:p>
        </w:tc>
      </w:tr>
      <w:tr w:rsidR="002C0CDD" w:rsidRPr="00CA41D7" w:rsidTr="00CA41D7">
        <w:trPr>
          <w:trHeight w:val="680"/>
        </w:trPr>
        <w:tc>
          <w:tcPr>
            <w:tcW w:w="3539" w:type="dxa"/>
            <w:vAlign w:val="center"/>
          </w:tcPr>
          <w:p w:rsidR="002C0CDD" w:rsidRPr="00CA41D7" w:rsidRDefault="002C0CDD" w:rsidP="00CA41D7">
            <w:pPr>
              <w:rPr>
                <w:rFonts w:ascii="Century Gothic" w:hAnsi="Century Gothic"/>
                <w:b/>
                <w:color w:val="1B1D3D" w:themeColor="text2" w:themeShade="BF"/>
              </w:rPr>
            </w:pPr>
          </w:p>
        </w:tc>
        <w:tc>
          <w:tcPr>
            <w:tcW w:w="3544" w:type="dxa"/>
            <w:vAlign w:val="center"/>
          </w:tcPr>
          <w:p w:rsidR="002C0CDD" w:rsidRPr="00CA41D7" w:rsidRDefault="002C0CDD" w:rsidP="00CA41D7">
            <w:pPr>
              <w:rPr>
                <w:rFonts w:ascii="Century Gothic" w:hAnsi="Century Gothic"/>
                <w:b/>
                <w:color w:val="1B1D3D" w:themeColor="text2" w:themeShade="BF"/>
              </w:rPr>
            </w:pPr>
            <w:r>
              <w:rPr>
                <w:rFonts w:ascii="Century Gothic" w:hAnsi="Century Gothic"/>
                <w:b/>
                <w:color w:val="1B1D3D" w:themeColor="text2" w:themeShade="BF"/>
              </w:rPr>
              <w:t xml:space="preserve">Assistant </w:t>
            </w:r>
            <w:r w:rsidRPr="00CA41D7">
              <w:rPr>
                <w:rFonts w:ascii="Century Gothic" w:hAnsi="Century Gothic"/>
                <w:b/>
                <w:color w:val="1B1D3D" w:themeColor="text2" w:themeShade="BF"/>
              </w:rPr>
              <w:t>Club Welfare Officer</w:t>
            </w:r>
          </w:p>
        </w:tc>
        <w:tc>
          <w:tcPr>
            <w:tcW w:w="2267" w:type="dxa"/>
            <w:vAlign w:val="center"/>
          </w:tcPr>
          <w:p w:rsidR="002C0CDD" w:rsidRPr="00CA41D7" w:rsidRDefault="002C0CDD" w:rsidP="00CA41D7">
            <w:pPr>
              <w:rPr>
                <w:rFonts w:ascii="Century Gothic" w:hAnsi="Century Gothic"/>
                <w:b/>
                <w:color w:val="1B1D3D" w:themeColor="text2" w:themeShade="BF"/>
              </w:rPr>
            </w:pPr>
          </w:p>
        </w:tc>
      </w:tr>
      <w:tr w:rsidR="002C0CDD" w:rsidRPr="00CA41D7" w:rsidTr="00CA41D7">
        <w:trPr>
          <w:trHeight w:val="680"/>
        </w:trPr>
        <w:tc>
          <w:tcPr>
            <w:tcW w:w="3539" w:type="dxa"/>
            <w:vAlign w:val="center"/>
          </w:tcPr>
          <w:p w:rsidR="002C0CDD" w:rsidRPr="00CA41D7" w:rsidRDefault="002C0CDD" w:rsidP="00CA41D7">
            <w:pPr>
              <w:rPr>
                <w:rFonts w:ascii="Century Gothic" w:hAnsi="Century Gothic"/>
                <w:b/>
                <w:color w:val="1B1D3D" w:themeColor="text2" w:themeShade="BF"/>
              </w:rPr>
            </w:pPr>
          </w:p>
        </w:tc>
        <w:tc>
          <w:tcPr>
            <w:tcW w:w="3544" w:type="dxa"/>
            <w:vAlign w:val="center"/>
          </w:tcPr>
          <w:p w:rsidR="002C0CDD" w:rsidRDefault="002C0CDD" w:rsidP="00CA41D7">
            <w:pPr>
              <w:rPr>
                <w:rFonts w:ascii="Century Gothic" w:hAnsi="Century Gothic"/>
                <w:b/>
                <w:color w:val="1B1D3D" w:themeColor="text2" w:themeShade="BF"/>
              </w:rPr>
            </w:pPr>
            <w:r>
              <w:rPr>
                <w:rFonts w:ascii="Century Gothic" w:hAnsi="Century Gothic"/>
                <w:b/>
                <w:color w:val="1B1D3D" w:themeColor="text2" w:themeShade="BF"/>
              </w:rPr>
              <w:t>Treasurer</w:t>
            </w:r>
          </w:p>
        </w:tc>
        <w:tc>
          <w:tcPr>
            <w:tcW w:w="2267" w:type="dxa"/>
            <w:vAlign w:val="center"/>
          </w:tcPr>
          <w:p w:rsidR="002C0CDD" w:rsidRPr="00CA41D7" w:rsidRDefault="002C0CDD" w:rsidP="00CA41D7">
            <w:pPr>
              <w:rPr>
                <w:rFonts w:ascii="Century Gothic" w:hAnsi="Century Gothic"/>
                <w:b/>
                <w:color w:val="1B1D3D" w:themeColor="text2" w:themeShade="BF"/>
              </w:rPr>
            </w:pPr>
          </w:p>
        </w:tc>
      </w:tr>
    </w:tbl>
    <w:p w:rsidR="00CA41D7" w:rsidRDefault="00CA41D7" w:rsidP="00731D23">
      <w:pPr>
        <w:spacing w:after="0"/>
        <w:jc w:val="both"/>
        <w:rPr>
          <w:rFonts w:ascii="Century Gothic" w:hAnsi="Century Gothic"/>
          <w:b/>
          <w:color w:val="1B1D3D" w:themeColor="text2" w:themeShade="BF"/>
          <w:sz w:val="28"/>
        </w:rPr>
      </w:pPr>
    </w:p>
    <w:p w:rsidR="0040100D" w:rsidRDefault="0040100D" w:rsidP="00731D23">
      <w:pPr>
        <w:spacing w:after="0"/>
        <w:jc w:val="both"/>
        <w:rPr>
          <w:rFonts w:ascii="Century Gothic" w:hAnsi="Century Gothic"/>
          <w:b/>
          <w:color w:val="1B1D3D" w:themeColor="text2" w:themeShade="BF"/>
          <w:sz w:val="28"/>
        </w:rPr>
      </w:pPr>
    </w:p>
    <w:p w:rsidR="0040100D" w:rsidRDefault="0040100D" w:rsidP="00731D23">
      <w:pPr>
        <w:spacing w:after="0"/>
        <w:jc w:val="both"/>
        <w:rPr>
          <w:rFonts w:ascii="Century Gothic" w:hAnsi="Century Gothic"/>
          <w:b/>
          <w:color w:val="1B1D3D" w:themeColor="text2" w:themeShade="BF"/>
          <w:sz w:val="28"/>
        </w:rPr>
      </w:pPr>
    </w:p>
    <w:sectPr w:rsidR="0040100D" w:rsidSect="00310BE5">
      <w:headerReference w:type="default" r:id="rId12"/>
      <w:footerReference w:type="first" r:id="rId13"/>
      <w:pgSz w:w="12240" w:h="15840" w:code="1"/>
      <w:pgMar w:top="119" w:right="1440" w:bottom="709" w:left="1440" w:header="425"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CA9" w:rsidRDefault="006F3CA9">
      <w:pPr>
        <w:spacing w:after="0" w:line="240" w:lineRule="auto"/>
      </w:pPr>
      <w:r>
        <w:separator/>
      </w:r>
    </w:p>
    <w:p w:rsidR="006F3CA9" w:rsidRDefault="006F3CA9"/>
  </w:endnote>
  <w:endnote w:type="continuationSeparator" w:id="0">
    <w:p w:rsidR="006F3CA9" w:rsidRDefault="006F3CA9">
      <w:pPr>
        <w:spacing w:after="0" w:line="240" w:lineRule="auto"/>
      </w:pPr>
      <w:r>
        <w:continuationSeparator/>
      </w:r>
    </w:p>
    <w:p w:rsidR="006F3CA9" w:rsidRDefault="006F3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Light">
    <w:panose1 w:val="020B0502040204020203"/>
    <w:charset w:val="00"/>
    <w:family w:val="swiss"/>
    <w:pitch w:val="variable"/>
    <w:sig w:usb0="A00002C7" w:usb1="00000002"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CA9" w:rsidRDefault="006F3CA9">
      <w:pPr>
        <w:spacing w:after="0" w:line="240" w:lineRule="auto"/>
      </w:pPr>
      <w:r>
        <w:separator/>
      </w:r>
    </w:p>
    <w:p w:rsidR="006F3CA9" w:rsidRDefault="006F3CA9"/>
  </w:footnote>
  <w:footnote w:type="continuationSeparator" w:id="0">
    <w:p w:rsidR="006F3CA9" w:rsidRDefault="006F3CA9">
      <w:pPr>
        <w:spacing w:after="0" w:line="240" w:lineRule="auto"/>
      </w:pPr>
      <w:r>
        <w:continuationSeparator/>
      </w:r>
    </w:p>
    <w:p w:rsidR="006F3CA9" w:rsidRDefault="006F3C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82A0F" w:rsidP="001B4EEF">
    <w:pPr>
      <w:pStyle w:val="Header"/>
    </w:pPr>
    <w:r w:rsidRPr="00CA41D7">
      <w:rPr>
        <w:rFonts w:ascii="Century Gothic" w:hAnsi="Century Gothic"/>
        <w:noProof/>
        <w:color w:val="1B1D3D" w:themeColor="text2" w:themeShade="BF"/>
        <w:lang w:val="en-GB" w:eastAsia="en-GB"/>
      </w:rPr>
      <w:drawing>
        <wp:anchor distT="0" distB="0" distL="114300" distR="114300" simplePos="0" relativeHeight="251670528" behindDoc="0" locked="0" layoutInCell="1" allowOverlap="1" wp14:anchorId="4B6A9CDC" wp14:editId="54108ACC">
          <wp:simplePos x="0" y="0"/>
          <wp:positionH relativeFrom="margin">
            <wp:align>center</wp:align>
          </wp:positionH>
          <wp:positionV relativeFrom="paragraph">
            <wp:posOffset>-232346</wp:posOffset>
          </wp:positionV>
          <wp:extent cx="668511" cy="66851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ub Logo.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68511" cy="668511"/>
                  </a:xfrm>
                  <a:prstGeom prst="rect">
                    <a:avLst/>
                  </a:prstGeom>
                </pic:spPr>
              </pic:pic>
            </a:graphicData>
          </a:graphic>
          <wp14:sizeRelH relativeFrom="margin">
            <wp14:pctWidth>0</wp14:pctWidth>
          </wp14:sizeRelH>
          <wp14:sizeRelV relativeFrom="margin">
            <wp14:pctHeight>0</wp14:pctHeight>
          </wp14:sizeRelV>
        </wp:anchor>
      </w:drawing>
    </w:r>
    <w:r w:rsidR="001B4EEF">
      <w:rPr>
        <w:noProof/>
        <w:lang w:val="en-GB" w:eastAsia="en-GB"/>
      </w:rPr>
      <mc:AlternateContent>
        <mc:Choice Requires="wpg">
          <w:drawing>
            <wp:anchor distT="0" distB="0" distL="114300" distR="114300" simplePos="0" relativeHeight="251677696" behindDoc="1" locked="0" layoutInCell="1" allowOverlap="1" wp14:anchorId="6679A916" wp14:editId="734E940E">
              <wp:simplePos x="0" y="0"/>
              <wp:positionH relativeFrom="page">
                <wp:posOffset>26126</wp:posOffset>
              </wp:positionH>
              <wp:positionV relativeFrom="page">
                <wp:posOffset>26126</wp:posOffset>
              </wp:positionV>
              <wp:extent cx="8046720" cy="10065662"/>
              <wp:effectExtent l="0" t="0" r="0" b="0"/>
              <wp:wrapNone/>
              <wp:docPr id="2" name="Group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04672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100000</wp14:pctHeight>
              </wp14:sizeRelV>
            </wp:anchor>
          </w:drawing>
        </mc:Choice>
        <mc:Fallback>
          <w:pict>
            <v:group w14:anchorId="657B35B1" id="Group 2" o:spid="_x0000_s1026" style="position:absolute;margin-left:2.05pt;margin-top:2.05pt;width:633.6pt;height:792.55pt;z-index:-251638784;mso-height-percent:1000;mso-position-horizontal-relative:page;mso-position-vertical-relative:page;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629dd1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5aa2a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297fd5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629dd1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297fd5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7f8fa9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d90a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4a66ac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B4016"/>
    <w:multiLevelType w:val="hybridMultilevel"/>
    <w:tmpl w:val="DBB2B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C4B9B"/>
    <w:multiLevelType w:val="hybridMultilevel"/>
    <w:tmpl w:val="68F60382"/>
    <w:lvl w:ilvl="0" w:tplc="94A86C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B2771"/>
    <w:multiLevelType w:val="hybridMultilevel"/>
    <w:tmpl w:val="CD5E38E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FE4693"/>
    <w:multiLevelType w:val="hybridMultilevel"/>
    <w:tmpl w:val="6364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747EE"/>
    <w:multiLevelType w:val="hybridMultilevel"/>
    <w:tmpl w:val="4CA6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37610"/>
    <w:multiLevelType w:val="hybridMultilevel"/>
    <w:tmpl w:val="32B482E8"/>
    <w:lvl w:ilvl="0" w:tplc="94A86C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36C9D"/>
    <w:multiLevelType w:val="hybridMultilevel"/>
    <w:tmpl w:val="3A568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6C2817"/>
    <w:multiLevelType w:val="hybridMultilevel"/>
    <w:tmpl w:val="DD14F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99786D"/>
    <w:multiLevelType w:val="hybridMultilevel"/>
    <w:tmpl w:val="7730D48C"/>
    <w:lvl w:ilvl="0" w:tplc="7EF8678E">
      <w:start w:val="1"/>
      <w:numFmt w:val="bullet"/>
      <w:lvlText w:val=""/>
      <w:lvlJc w:val="left"/>
      <w:pPr>
        <w:ind w:left="360" w:hanging="360"/>
      </w:pPr>
      <w:rPr>
        <w:rFonts w:ascii="Symbol" w:hAnsi="Symbol"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8505F7"/>
    <w:multiLevelType w:val="hybridMultilevel"/>
    <w:tmpl w:val="52FC10AA"/>
    <w:lvl w:ilvl="0" w:tplc="984E8636">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672057"/>
    <w:multiLevelType w:val="hybridMultilevel"/>
    <w:tmpl w:val="C0BEC55A"/>
    <w:lvl w:ilvl="0" w:tplc="984E8636">
      <w:numFmt w:val="bullet"/>
      <w:lvlText w:val="•"/>
      <w:lvlJc w:val="left"/>
      <w:pPr>
        <w:ind w:left="72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43EA3"/>
    <w:multiLevelType w:val="hybridMultilevel"/>
    <w:tmpl w:val="E6C8121A"/>
    <w:lvl w:ilvl="0" w:tplc="96CEDF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A26F61"/>
    <w:multiLevelType w:val="hybridMultilevel"/>
    <w:tmpl w:val="53182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08269E"/>
    <w:multiLevelType w:val="hybridMultilevel"/>
    <w:tmpl w:val="340AC010"/>
    <w:lvl w:ilvl="0" w:tplc="DFD81712">
      <w:start w:val="1"/>
      <w:numFmt w:val="bullet"/>
      <w:lvlText w:val=""/>
      <w:lvlJc w:val="left"/>
      <w:pPr>
        <w:ind w:left="360" w:hanging="360"/>
      </w:pPr>
      <w:rPr>
        <w:rFonts w:ascii="Wingdings" w:hAnsi="Wingdings" w:hint="default"/>
        <w:b/>
        <w:color w:val="66FF33"/>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1"/>
  </w:num>
  <w:num w:numId="14">
    <w:abstractNumId w:val="15"/>
  </w:num>
  <w:num w:numId="15">
    <w:abstractNumId w:val="22"/>
  </w:num>
  <w:num w:numId="16">
    <w:abstractNumId w:val="14"/>
  </w:num>
  <w:num w:numId="17">
    <w:abstractNumId w:val="23"/>
  </w:num>
  <w:num w:numId="18">
    <w:abstractNumId w:val="18"/>
  </w:num>
  <w:num w:numId="19">
    <w:abstractNumId w:val="16"/>
  </w:num>
  <w:num w:numId="20">
    <w:abstractNumId w:val="13"/>
  </w:num>
  <w:num w:numId="21">
    <w:abstractNumId w:val="19"/>
  </w:num>
  <w:num w:numId="22">
    <w:abstractNumId w:val="20"/>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5E"/>
    <w:rsid w:val="000115CE"/>
    <w:rsid w:val="000828F4"/>
    <w:rsid w:val="000947D1"/>
    <w:rsid w:val="000965A5"/>
    <w:rsid w:val="000A4491"/>
    <w:rsid w:val="000D7F52"/>
    <w:rsid w:val="000F51EC"/>
    <w:rsid w:val="000F7122"/>
    <w:rsid w:val="00166CCC"/>
    <w:rsid w:val="00182A0F"/>
    <w:rsid w:val="00192FE5"/>
    <w:rsid w:val="001B4EEF"/>
    <w:rsid w:val="001B5C01"/>
    <w:rsid w:val="001B689C"/>
    <w:rsid w:val="001E2CAC"/>
    <w:rsid w:val="00200635"/>
    <w:rsid w:val="00217EEE"/>
    <w:rsid w:val="002357D2"/>
    <w:rsid w:val="00254E0D"/>
    <w:rsid w:val="002936B4"/>
    <w:rsid w:val="002C0CDD"/>
    <w:rsid w:val="00310BE5"/>
    <w:rsid w:val="0038000D"/>
    <w:rsid w:val="00385ACF"/>
    <w:rsid w:val="003879E5"/>
    <w:rsid w:val="003B73DC"/>
    <w:rsid w:val="003B756E"/>
    <w:rsid w:val="003F3752"/>
    <w:rsid w:val="0040100D"/>
    <w:rsid w:val="00417606"/>
    <w:rsid w:val="00477474"/>
    <w:rsid w:val="00480B7F"/>
    <w:rsid w:val="004A1893"/>
    <w:rsid w:val="004C4A44"/>
    <w:rsid w:val="004E7FF4"/>
    <w:rsid w:val="005125BB"/>
    <w:rsid w:val="005207E7"/>
    <w:rsid w:val="005264AB"/>
    <w:rsid w:val="00537F9C"/>
    <w:rsid w:val="00572222"/>
    <w:rsid w:val="005A192A"/>
    <w:rsid w:val="005D3DA6"/>
    <w:rsid w:val="0067125E"/>
    <w:rsid w:val="006F3CA9"/>
    <w:rsid w:val="00731D23"/>
    <w:rsid w:val="00744EA9"/>
    <w:rsid w:val="00752FC4"/>
    <w:rsid w:val="00757E9C"/>
    <w:rsid w:val="00787FBC"/>
    <w:rsid w:val="007A47EF"/>
    <w:rsid w:val="007B4C91"/>
    <w:rsid w:val="007D70F7"/>
    <w:rsid w:val="00830C5F"/>
    <w:rsid w:val="00834A33"/>
    <w:rsid w:val="00896EE1"/>
    <w:rsid w:val="008C1482"/>
    <w:rsid w:val="008C3D42"/>
    <w:rsid w:val="008D0AA7"/>
    <w:rsid w:val="00912A0A"/>
    <w:rsid w:val="009468D3"/>
    <w:rsid w:val="00A17117"/>
    <w:rsid w:val="00A763AE"/>
    <w:rsid w:val="00AC29F4"/>
    <w:rsid w:val="00B629DE"/>
    <w:rsid w:val="00B63133"/>
    <w:rsid w:val="00B92943"/>
    <w:rsid w:val="00BA16A2"/>
    <w:rsid w:val="00BC0F0A"/>
    <w:rsid w:val="00C11980"/>
    <w:rsid w:val="00C228AC"/>
    <w:rsid w:val="00C40B3F"/>
    <w:rsid w:val="00CA41D7"/>
    <w:rsid w:val="00CB0809"/>
    <w:rsid w:val="00CF4773"/>
    <w:rsid w:val="00D04123"/>
    <w:rsid w:val="00D06525"/>
    <w:rsid w:val="00D13306"/>
    <w:rsid w:val="00D149F1"/>
    <w:rsid w:val="00D36106"/>
    <w:rsid w:val="00DC04C8"/>
    <w:rsid w:val="00DC7840"/>
    <w:rsid w:val="00DF0D96"/>
    <w:rsid w:val="00E37173"/>
    <w:rsid w:val="00E50B1E"/>
    <w:rsid w:val="00E55670"/>
    <w:rsid w:val="00EB64EC"/>
    <w:rsid w:val="00F4786E"/>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D50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1B1D3D"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234F77"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234F77"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234F77" w:themeColor="accent2" w:themeShade="80"/>
    </w:rPr>
  </w:style>
  <w:style w:type="character" w:styleId="PlaceholderText">
    <w:name w:val="Placeholder Text"/>
    <w:basedOn w:val="DefaultParagraphFont"/>
    <w:uiPriority w:val="99"/>
    <w:semiHidden/>
    <w:rsid w:val="00912A0A"/>
    <w:rPr>
      <w:color w:val="417A84"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234F77"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A66AC" w:themeColor="accent1" w:frame="1"/>
        <w:left w:val="single" w:sz="2" w:space="10" w:color="4A66AC" w:themeColor="accent1" w:frame="1"/>
        <w:bottom w:val="single" w:sz="2" w:space="10" w:color="4A66AC" w:themeColor="accent1" w:frame="1"/>
        <w:right w:val="single" w:sz="2" w:space="10" w:color="4A66AC" w:themeColor="accent1" w:frame="1"/>
      </w:pBdr>
      <w:ind w:left="1152" w:right="1152"/>
    </w:pPr>
    <w:rPr>
      <w:rFonts w:eastAsiaTheme="minorEastAsia"/>
      <w:i/>
      <w:iCs/>
      <w:color w:val="374C80"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42852"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FEF" w:themeFill="accent1" w:themeFillTint="33"/>
    </w:tcPr>
    <w:tblStylePr w:type="firstRow">
      <w:rPr>
        <w:b/>
        <w:bCs/>
      </w:rPr>
      <w:tblPr/>
      <w:tcPr>
        <w:shd w:val="clear" w:color="auto" w:fill="B5C0DF" w:themeFill="accent1" w:themeFillTint="66"/>
      </w:tcPr>
    </w:tblStylePr>
    <w:tblStylePr w:type="lastRow">
      <w:rPr>
        <w:b/>
        <w:bCs/>
        <w:color w:val="000000" w:themeColor="text1"/>
      </w:rPr>
      <w:tblPr/>
      <w:tcPr>
        <w:shd w:val="clear" w:color="auto" w:fill="B5C0DF" w:themeFill="accent1" w:themeFillTint="66"/>
      </w:tcPr>
    </w:tblStylePr>
    <w:tblStylePr w:type="firstCol">
      <w:rPr>
        <w:color w:val="FFFFFF" w:themeColor="background1"/>
      </w:rPr>
      <w:tblPr/>
      <w:tcPr>
        <w:shd w:val="clear" w:color="auto" w:fill="374C80" w:themeFill="accent1" w:themeFillShade="BF"/>
      </w:tcPr>
    </w:tblStylePr>
    <w:tblStylePr w:type="lastCol">
      <w:rPr>
        <w:color w:val="FFFFFF" w:themeColor="background1"/>
      </w:rPr>
      <w:tblPr/>
      <w:tcPr>
        <w:shd w:val="clear" w:color="auto" w:fill="374C80" w:themeFill="accent1" w:themeFillShade="BF"/>
      </w:tc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BF5" w:themeFill="accent2" w:themeFillTint="33"/>
    </w:tcPr>
    <w:tblStylePr w:type="firstRow">
      <w:rPr>
        <w:b/>
        <w:bCs/>
      </w:rPr>
      <w:tblPr/>
      <w:tcPr>
        <w:shd w:val="clear" w:color="auto" w:fill="C0D7EC" w:themeFill="accent2" w:themeFillTint="66"/>
      </w:tcPr>
    </w:tblStylePr>
    <w:tblStylePr w:type="lastRow">
      <w:rPr>
        <w:b/>
        <w:bCs/>
        <w:color w:val="000000" w:themeColor="text1"/>
      </w:rPr>
      <w:tblPr/>
      <w:tcPr>
        <w:shd w:val="clear" w:color="auto" w:fill="C0D7EC" w:themeFill="accent2" w:themeFillTint="66"/>
      </w:tcPr>
    </w:tblStylePr>
    <w:tblStylePr w:type="firstCol">
      <w:rPr>
        <w:color w:val="FFFFFF" w:themeColor="background1"/>
      </w:rPr>
      <w:tblPr/>
      <w:tcPr>
        <w:shd w:val="clear" w:color="auto" w:fill="3476B1" w:themeFill="accent2" w:themeFillShade="BF"/>
      </w:tcPr>
    </w:tblStylePr>
    <w:tblStylePr w:type="lastCol">
      <w:rPr>
        <w:color w:val="FFFFFF" w:themeColor="background1"/>
      </w:rPr>
      <w:tblPr/>
      <w:tcPr>
        <w:shd w:val="clear" w:color="auto" w:fill="3476B1" w:themeFill="accent2" w:themeFillShade="BF"/>
      </w:tc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8ED" w:themeFill="accent4" w:themeFillTint="33"/>
    </w:tcPr>
    <w:tblStylePr w:type="firstRow">
      <w:rPr>
        <w:b/>
        <w:bCs/>
      </w:rPr>
      <w:tblPr/>
      <w:tcPr>
        <w:shd w:val="clear" w:color="auto" w:fill="CBD2DC" w:themeFill="accent4" w:themeFillTint="66"/>
      </w:tcPr>
    </w:tblStylePr>
    <w:tblStylePr w:type="lastRow">
      <w:rPr>
        <w:b/>
        <w:bCs/>
        <w:color w:val="000000" w:themeColor="text1"/>
      </w:rPr>
      <w:tblPr/>
      <w:tcPr>
        <w:shd w:val="clear" w:color="auto" w:fill="CBD2DC" w:themeFill="accent4" w:themeFillTint="66"/>
      </w:tcPr>
    </w:tblStylePr>
    <w:tblStylePr w:type="firstCol">
      <w:rPr>
        <w:color w:val="FFFFFF" w:themeColor="background1"/>
      </w:rPr>
      <w:tblPr/>
      <w:tcPr>
        <w:shd w:val="clear" w:color="auto" w:fill="596984" w:themeFill="accent4" w:themeFillShade="BF"/>
      </w:tcPr>
    </w:tblStylePr>
    <w:tblStylePr w:type="lastCol">
      <w:rPr>
        <w:color w:val="FFFFFF" w:themeColor="background1"/>
      </w:rPr>
      <w:tblPr/>
      <w:tcPr>
        <w:shd w:val="clear" w:color="auto" w:fill="596984" w:themeFill="accent4" w:themeFillShade="BF"/>
      </w:tc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CEE" w:themeFill="accent5" w:themeFillTint="33"/>
    </w:tcPr>
    <w:tblStylePr w:type="firstRow">
      <w:rPr>
        <w:b/>
        <w:bCs/>
      </w:rPr>
      <w:tblPr/>
      <w:tcPr>
        <w:shd w:val="clear" w:color="auto" w:fill="BCD9DE" w:themeFill="accent5" w:themeFillTint="66"/>
      </w:tcPr>
    </w:tblStylePr>
    <w:tblStylePr w:type="lastRow">
      <w:rPr>
        <w:b/>
        <w:bCs/>
        <w:color w:val="000000" w:themeColor="text1"/>
      </w:rPr>
      <w:tblPr/>
      <w:tcPr>
        <w:shd w:val="clear" w:color="auto" w:fill="BCD9DE" w:themeFill="accent5" w:themeFillTint="66"/>
      </w:tcPr>
    </w:tblStylePr>
    <w:tblStylePr w:type="firstCol">
      <w:rPr>
        <w:color w:val="FFFFFF" w:themeColor="background1"/>
      </w:rPr>
      <w:tblPr/>
      <w:tcPr>
        <w:shd w:val="clear" w:color="auto" w:fill="417A84" w:themeFill="accent5" w:themeFillShade="BF"/>
      </w:tcPr>
    </w:tblStylePr>
    <w:tblStylePr w:type="lastCol">
      <w:rPr>
        <w:color w:val="FFFFFF" w:themeColor="background1"/>
      </w:rPr>
      <w:tblPr/>
      <w:tcPr>
        <w:shd w:val="clear" w:color="auto" w:fill="417A84" w:themeFill="accent5" w:themeFillShade="BF"/>
      </w:tc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8EC" w:themeFill="accent6" w:themeFillTint="33"/>
    </w:tcPr>
    <w:tblStylePr w:type="firstRow">
      <w:rPr>
        <w:b/>
        <w:bCs/>
      </w:rPr>
      <w:tblPr/>
      <w:tcPr>
        <w:shd w:val="clear" w:color="auto" w:fill="D7D2D9" w:themeFill="accent6" w:themeFillTint="66"/>
      </w:tcPr>
    </w:tblStylePr>
    <w:tblStylePr w:type="lastRow">
      <w:rPr>
        <w:b/>
        <w:bCs/>
        <w:color w:val="000000" w:themeColor="text1"/>
      </w:rPr>
      <w:tblPr/>
      <w:tcPr>
        <w:shd w:val="clear" w:color="auto" w:fill="D7D2D9" w:themeFill="accent6" w:themeFillTint="66"/>
      </w:tcPr>
    </w:tblStylePr>
    <w:tblStylePr w:type="firstCol">
      <w:rPr>
        <w:color w:val="FFFFFF" w:themeColor="background1"/>
      </w:rPr>
      <w:tblPr/>
      <w:tcPr>
        <w:shd w:val="clear" w:color="auto" w:fill="77697A" w:themeFill="accent6" w:themeFillShade="BF"/>
      </w:tcPr>
    </w:tblStylePr>
    <w:tblStylePr w:type="lastCol">
      <w:rPr>
        <w:color w:val="FFFFFF" w:themeColor="background1"/>
      </w:rPr>
      <w:tblPr/>
      <w:tcPr>
        <w:shd w:val="clear" w:color="auto" w:fill="77697A" w:themeFill="accent6" w:themeFillShade="BF"/>
      </w:tc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FF5FA" w:themeFill="accent2"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hemeFill="accent2" w:themeFillTint="3F"/>
      </w:tcPr>
    </w:tblStylePr>
    <w:tblStylePr w:type="band1Horz">
      <w:tblPr/>
      <w:tcPr>
        <w:shd w:val="clear" w:color="auto" w:fill="DFEBF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F2FB" w:themeFill="accent3" w:themeFillTint="19"/>
    </w:tcPr>
    <w:tblStylePr w:type="firstRow">
      <w:rPr>
        <w:b/>
        <w:bCs/>
        <w:color w:val="FFFFFF" w:themeColor="background1"/>
      </w:rPr>
      <w:tblPr/>
      <w:tcPr>
        <w:tcBorders>
          <w:bottom w:val="single" w:sz="12" w:space="0" w:color="FFFFFF" w:themeColor="background1"/>
        </w:tcBorders>
        <w:shd w:val="clear" w:color="auto" w:fill="5F708D" w:themeFill="accent4" w:themeFillShade="CC"/>
      </w:tcPr>
    </w:tblStylePr>
    <w:tblStylePr w:type="lastRow">
      <w:rPr>
        <w:b/>
        <w:bCs/>
        <w:color w:val="5F708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FF4" w:themeFill="accent3" w:themeFillTint="3F"/>
      </w:tcPr>
    </w:tblStylePr>
    <w:tblStylePr w:type="band1Horz">
      <w:tblPr/>
      <w:tcPr>
        <w:shd w:val="clear" w:color="auto" w:fill="D3E5F6"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3F6" w:themeFill="accent4" w:themeFillTint="19"/>
    </w:tcPr>
    <w:tblStylePr w:type="firstRow">
      <w:rPr>
        <w:b/>
        <w:bCs/>
        <w:color w:val="FFFFFF" w:themeColor="background1"/>
      </w:rPr>
      <w:tblPr/>
      <w:tcPr>
        <w:tcBorders>
          <w:bottom w:val="single" w:sz="12" w:space="0" w:color="FFFFFF" w:themeColor="background1"/>
        </w:tcBorders>
        <w:shd w:val="clear" w:color="auto" w:fill="2065AA" w:themeFill="accent3" w:themeFillShade="CC"/>
      </w:tcPr>
    </w:tblStylePr>
    <w:tblStylePr w:type="lastRow">
      <w:rPr>
        <w:b/>
        <w:bCs/>
        <w:color w:val="2065A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3E9" w:themeFill="accent4" w:themeFillTint="3F"/>
      </w:tcPr>
    </w:tblStylePr>
    <w:tblStylePr w:type="band1Horz">
      <w:tblPr/>
      <w:tcPr>
        <w:shd w:val="clear" w:color="auto" w:fill="E5E8ED"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F4F5" w:themeFill="accent6" w:themeFillTint="19"/>
    </w:tcPr>
    <w:tblStylePr w:type="firstRow">
      <w:rPr>
        <w:b/>
        <w:bCs/>
        <w:color w:val="FFFFFF" w:themeColor="background1"/>
      </w:rPr>
      <w:tblPr/>
      <w:tcPr>
        <w:tcBorders>
          <w:bottom w:val="single" w:sz="12" w:space="0" w:color="FFFFFF" w:themeColor="background1"/>
        </w:tcBorders>
        <w:shd w:val="clear" w:color="auto" w:fill="45828D" w:themeFill="accent5" w:themeFillShade="CC"/>
      </w:tcPr>
    </w:tblStylePr>
    <w:tblStylePr w:type="lastRow">
      <w:rPr>
        <w:b/>
        <w:bCs/>
        <w:color w:val="45828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7" w:themeFill="accent6" w:themeFillTint="3F"/>
      </w:tcPr>
    </w:tblStylePr>
    <w:tblStylePr w:type="band1Horz">
      <w:tblPr/>
      <w:tcPr>
        <w:shd w:val="clear" w:color="auto" w:fill="EBE8EC"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4A66AC" w:themeColor="accent1"/>
        <w:bottom w:val="single" w:sz="4" w:space="0" w:color="4A66AC" w:themeColor="accent1"/>
        <w:right w:val="single" w:sz="4" w:space="0" w:color="4A66AC" w:themeColor="accent1"/>
        <w:insideH w:val="single" w:sz="4" w:space="0" w:color="FFFFFF" w:themeColor="background1"/>
        <w:insideV w:val="single" w:sz="4" w:space="0" w:color="FFFFFF" w:themeColor="background1"/>
      </w:tblBorders>
    </w:tblPr>
    <w:tcPr>
      <w:shd w:val="clear" w:color="auto" w:fill="ECEFF7" w:themeFill="accent1"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3C66" w:themeFill="accent1" w:themeFillShade="99"/>
      </w:tcPr>
    </w:tblStylePr>
    <w:tblStylePr w:type="firstCol">
      <w:rPr>
        <w:color w:val="FFFFFF" w:themeColor="background1"/>
      </w:rPr>
      <w:tblPr/>
      <w:tcPr>
        <w:tcBorders>
          <w:top w:val="nil"/>
          <w:left w:val="nil"/>
          <w:bottom w:val="nil"/>
          <w:right w:val="nil"/>
          <w:insideH w:val="single" w:sz="4" w:space="0" w:color="2C3C66" w:themeColor="accent1" w:themeShade="99"/>
          <w:insideV w:val="nil"/>
        </w:tcBorders>
        <w:shd w:val="clear" w:color="auto" w:fill="2C3C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3C66" w:themeFill="accent1" w:themeFillShade="99"/>
      </w:tcPr>
    </w:tblStylePr>
    <w:tblStylePr w:type="band1Vert">
      <w:tblPr/>
      <w:tcPr>
        <w:shd w:val="clear" w:color="auto" w:fill="B5C0DF" w:themeFill="accent1" w:themeFillTint="66"/>
      </w:tcPr>
    </w:tblStylePr>
    <w:tblStylePr w:type="band1Horz">
      <w:tblPr/>
      <w:tcPr>
        <w:shd w:val="clear" w:color="auto" w:fill="A2B1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29DD1" w:themeColor="accent2"/>
        <w:left w:val="single" w:sz="4" w:space="0" w:color="629DD1" w:themeColor="accent2"/>
        <w:bottom w:val="single" w:sz="4" w:space="0" w:color="629DD1" w:themeColor="accent2"/>
        <w:right w:val="single" w:sz="4" w:space="0" w:color="629DD1" w:themeColor="accent2"/>
        <w:insideH w:val="single" w:sz="4" w:space="0" w:color="FFFFFF" w:themeColor="background1"/>
        <w:insideV w:val="single" w:sz="4" w:space="0" w:color="FFFFFF" w:themeColor="background1"/>
      </w:tblBorders>
    </w:tblPr>
    <w:tcPr>
      <w:shd w:val="clear" w:color="auto" w:fill="EFF5FA" w:themeFill="accent2" w:themeFillTint="19"/>
    </w:tcPr>
    <w:tblStylePr w:type="firstRow">
      <w:rPr>
        <w:b/>
        <w:bCs/>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5E8E" w:themeFill="accent2" w:themeFillShade="99"/>
      </w:tcPr>
    </w:tblStylePr>
    <w:tblStylePr w:type="firstCol">
      <w:rPr>
        <w:color w:val="FFFFFF" w:themeColor="background1"/>
      </w:rPr>
      <w:tblPr/>
      <w:tcPr>
        <w:tcBorders>
          <w:top w:val="nil"/>
          <w:left w:val="nil"/>
          <w:bottom w:val="nil"/>
          <w:right w:val="nil"/>
          <w:insideH w:val="single" w:sz="4" w:space="0" w:color="295E8E" w:themeColor="accent2" w:themeShade="99"/>
          <w:insideV w:val="nil"/>
        </w:tcBorders>
        <w:shd w:val="clear" w:color="auto" w:fill="295E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95E8E" w:themeFill="accent2" w:themeFillShade="99"/>
      </w:tcPr>
    </w:tblStylePr>
    <w:tblStylePr w:type="band1Vert">
      <w:tblPr/>
      <w:tcPr>
        <w:shd w:val="clear" w:color="auto" w:fill="C0D7EC" w:themeFill="accent2" w:themeFillTint="66"/>
      </w:tcPr>
    </w:tblStylePr>
    <w:tblStylePr w:type="band1Horz">
      <w:tblPr/>
      <w:tcPr>
        <w:shd w:val="clear" w:color="auto" w:fill="B0CD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97FD5" w:themeColor="accent3"/>
        <w:left w:val="single" w:sz="4" w:space="0" w:color="7F8FA9" w:themeColor="accent4"/>
        <w:bottom w:val="single" w:sz="4" w:space="0" w:color="7F8FA9" w:themeColor="accent4"/>
        <w:right w:val="single" w:sz="4" w:space="0" w:color="7F8FA9" w:themeColor="accent4"/>
        <w:insideH w:val="single" w:sz="4" w:space="0" w:color="FFFFFF" w:themeColor="background1"/>
        <w:insideV w:val="single" w:sz="4" w:space="0" w:color="FFFFFF" w:themeColor="background1"/>
      </w:tblBorders>
    </w:tblPr>
    <w:tcPr>
      <w:shd w:val="clear" w:color="auto" w:fill="F2F3F6" w:themeFill="accent4" w:themeFillTint="19"/>
    </w:tcPr>
    <w:tblStylePr w:type="firstRow">
      <w:rPr>
        <w:b/>
        <w:bCs/>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546A" w:themeFill="accent4" w:themeFillShade="99"/>
      </w:tcPr>
    </w:tblStylePr>
    <w:tblStylePr w:type="firstCol">
      <w:rPr>
        <w:color w:val="FFFFFF" w:themeColor="background1"/>
      </w:rPr>
      <w:tblPr/>
      <w:tcPr>
        <w:tcBorders>
          <w:top w:val="nil"/>
          <w:left w:val="nil"/>
          <w:bottom w:val="nil"/>
          <w:right w:val="nil"/>
          <w:insideH w:val="single" w:sz="4" w:space="0" w:color="47546A" w:themeColor="accent4" w:themeShade="99"/>
          <w:insideV w:val="nil"/>
        </w:tcBorders>
        <w:shd w:val="clear" w:color="auto" w:fill="4754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546A" w:themeFill="accent4" w:themeFillShade="99"/>
      </w:tcPr>
    </w:tblStylePr>
    <w:tblStylePr w:type="band1Vert">
      <w:tblPr/>
      <w:tcPr>
        <w:shd w:val="clear" w:color="auto" w:fill="CBD2DC" w:themeFill="accent4" w:themeFillTint="66"/>
      </w:tcPr>
    </w:tblStylePr>
    <w:tblStylePr w:type="band1Horz">
      <w:tblPr/>
      <w:tcPr>
        <w:shd w:val="clear" w:color="auto" w:fill="BFC7D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5AA2AE" w:themeColor="accent5"/>
        <w:left w:val="single" w:sz="4" w:space="0" w:color="9D90A0" w:themeColor="accent6"/>
        <w:bottom w:val="single" w:sz="4" w:space="0" w:color="9D90A0" w:themeColor="accent6"/>
        <w:right w:val="single" w:sz="4" w:space="0" w:color="9D90A0" w:themeColor="accent6"/>
        <w:insideH w:val="single" w:sz="4" w:space="0" w:color="FFFFFF" w:themeColor="background1"/>
        <w:insideV w:val="single" w:sz="4" w:space="0" w:color="FFFFFF" w:themeColor="background1"/>
      </w:tblBorders>
    </w:tblPr>
    <w:tcPr>
      <w:shd w:val="clear" w:color="auto" w:fill="F5F4F5" w:themeFill="accent6" w:themeFillTint="19"/>
    </w:tcPr>
    <w:tblStylePr w:type="firstRow">
      <w:rPr>
        <w:b/>
        <w:bCs/>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462" w:themeFill="accent6" w:themeFillShade="99"/>
      </w:tcPr>
    </w:tblStylePr>
    <w:tblStylePr w:type="firstCol">
      <w:rPr>
        <w:color w:val="FFFFFF" w:themeColor="background1"/>
      </w:rPr>
      <w:tblPr/>
      <w:tcPr>
        <w:tcBorders>
          <w:top w:val="nil"/>
          <w:left w:val="nil"/>
          <w:bottom w:val="nil"/>
          <w:right w:val="nil"/>
          <w:insideH w:val="single" w:sz="4" w:space="0" w:color="5F5462" w:themeColor="accent6" w:themeShade="99"/>
          <w:insideV w:val="nil"/>
        </w:tcBorders>
        <w:shd w:val="clear" w:color="auto" w:fill="5F546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462" w:themeFill="accent6" w:themeFillShade="99"/>
      </w:tcPr>
    </w:tblStylePr>
    <w:tblStylePr w:type="band1Vert">
      <w:tblPr/>
      <w:tcPr>
        <w:shd w:val="clear" w:color="auto" w:fill="D7D2D9" w:themeFill="accent6" w:themeFillTint="66"/>
      </w:tcPr>
    </w:tblStylePr>
    <w:tblStylePr w:type="band1Horz">
      <w:tblPr/>
      <w:tcPr>
        <w:shd w:val="clear" w:color="auto" w:fill="CEC7C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A66A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2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74C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74C80" w:themeFill="accent1" w:themeFillShade="BF"/>
      </w:tcPr>
    </w:tblStylePr>
    <w:tblStylePr w:type="band1Vert">
      <w:tblPr/>
      <w:tcPr>
        <w:tcBorders>
          <w:top w:val="nil"/>
          <w:left w:val="nil"/>
          <w:bottom w:val="nil"/>
          <w:right w:val="nil"/>
          <w:insideH w:val="nil"/>
          <w:insideV w:val="nil"/>
        </w:tcBorders>
        <w:shd w:val="clear" w:color="auto" w:fill="374C80" w:themeFill="accent1" w:themeFillShade="BF"/>
      </w:tcPr>
    </w:tblStylePr>
    <w:tblStylePr w:type="band1Horz">
      <w:tblPr/>
      <w:tcPr>
        <w:tcBorders>
          <w:top w:val="nil"/>
          <w:left w:val="nil"/>
          <w:bottom w:val="nil"/>
          <w:right w:val="nil"/>
          <w:insideH w:val="nil"/>
          <w:insideV w:val="nil"/>
        </w:tcBorders>
        <w:shd w:val="clear" w:color="auto" w:fill="374C80"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29DD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4E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476B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476B1" w:themeFill="accent2" w:themeFillShade="BF"/>
      </w:tcPr>
    </w:tblStylePr>
    <w:tblStylePr w:type="band1Vert">
      <w:tblPr/>
      <w:tcPr>
        <w:tcBorders>
          <w:top w:val="nil"/>
          <w:left w:val="nil"/>
          <w:bottom w:val="nil"/>
          <w:right w:val="nil"/>
          <w:insideH w:val="nil"/>
          <w:insideV w:val="nil"/>
        </w:tcBorders>
        <w:shd w:val="clear" w:color="auto" w:fill="3476B1" w:themeFill="accent2" w:themeFillShade="BF"/>
      </w:tcPr>
    </w:tblStylePr>
    <w:tblStylePr w:type="band1Horz">
      <w:tblPr/>
      <w:tcPr>
        <w:tcBorders>
          <w:top w:val="nil"/>
          <w:left w:val="nil"/>
          <w:bottom w:val="nil"/>
          <w:right w:val="nil"/>
          <w:insideH w:val="nil"/>
          <w:insideV w:val="nil"/>
        </w:tcBorders>
        <w:shd w:val="clear" w:color="auto" w:fill="3476B1"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97FD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E6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E9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E9F" w:themeFill="accent3" w:themeFillShade="BF"/>
      </w:tcPr>
    </w:tblStylePr>
    <w:tblStylePr w:type="band1Vert">
      <w:tblPr/>
      <w:tcPr>
        <w:tcBorders>
          <w:top w:val="nil"/>
          <w:left w:val="nil"/>
          <w:bottom w:val="nil"/>
          <w:right w:val="nil"/>
          <w:insideH w:val="nil"/>
          <w:insideV w:val="nil"/>
        </w:tcBorders>
        <w:shd w:val="clear" w:color="auto" w:fill="1E5E9F" w:themeFill="accent3" w:themeFillShade="BF"/>
      </w:tcPr>
    </w:tblStylePr>
    <w:tblStylePr w:type="band1Horz">
      <w:tblPr/>
      <w:tcPr>
        <w:tcBorders>
          <w:top w:val="nil"/>
          <w:left w:val="nil"/>
          <w:bottom w:val="nil"/>
          <w:right w:val="nil"/>
          <w:insideH w:val="nil"/>
          <w:insideV w:val="nil"/>
        </w:tcBorders>
        <w:shd w:val="clear" w:color="auto" w:fill="1E5E9F"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90A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55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9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97A" w:themeFill="accent6" w:themeFillShade="BF"/>
      </w:tcPr>
    </w:tblStylePr>
    <w:tblStylePr w:type="band1Vert">
      <w:tblPr/>
      <w:tcPr>
        <w:tcBorders>
          <w:top w:val="nil"/>
          <w:left w:val="nil"/>
          <w:bottom w:val="nil"/>
          <w:right w:val="nil"/>
          <w:insideH w:val="nil"/>
          <w:insideV w:val="nil"/>
        </w:tcBorders>
        <w:shd w:val="clear" w:color="auto" w:fill="77697A" w:themeFill="accent6" w:themeFillShade="BF"/>
      </w:tcPr>
    </w:tblStylePr>
    <w:tblStylePr w:type="band1Horz">
      <w:tblPr/>
      <w:tcPr>
        <w:tcBorders>
          <w:top w:val="nil"/>
          <w:left w:val="nil"/>
          <w:bottom w:val="nil"/>
          <w:right w:val="nil"/>
          <w:insideH w:val="nil"/>
          <w:insideV w:val="nil"/>
        </w:tcBorders>
        <w:shd w:val="clear" w:color="auto" w:fill="77697A"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234F77"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BCD9DE" w:themeColor="accent5" w:themeTint="66"/>
        <w:left w:val="single" w:sz="4" w:space="0" w:color="BCD9DE" w:themeColor="accent5" w:themeTint="66"/>
        <w:bottom w:val="single" w:sz="4" w:space="0" w:color="BCD9DE" w:themeColor="accent5" w:themeTint="66"/>
        <w:right w:val="single" w:sz="4" w:space="0" w:color="BCD9DE" w:themeColor="accent5" w:themeTint="66"/>
        <w:insideH w:val="single" w:sz="4" w:space="0" w:color="BCD9DE" w:themeColor="accent5" w:themeTint="66"/>
        <w:insideV w:val="single" w:sz="4" w:space="0" w:color="BCD9DE" w:themeColor="accent5" w:themeTint="66"/>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2" w:space="0" w:color="9BC7C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90A1CF" w:themeColor="accent1" w:themeTint="99"/>
        <w:bottom w:val="single" w:sz="2" w:space="0" w:color="90A1CF" w:themeColor="accent1" w:themeTint="99"/>
        <w:insideH w:val="single" w:sz="2" w:space="0" w:color="90A1CF" w:themeColor="accent1" w:themeTint="99"/>
        <w:insideV w:val="single" w:sz="2" w:space="0" w:color="90A1CF" w:themeColor="accent1" w:themeTint="99"/>
      </w:tblBorders>
    </w:tblPr>
    <w:tblStylePr w:type="firstRow">
      <w:rPr>
        <w:b/>
        <w:bCs/>
      </w:rPr>
      <w:tblPr/>
      <w:tcPr>
        <w:tcBorders>
          <w:top w:val="nil"/>
          <w:bottom w:val="single" w:sz="12" w:space="0" w:color="90A1CF" w:themeColor="accent1" w:themeTint="99"/>
          <w:insideH w:val="nil"/>
          <w:insideV w:val="nil"/>
        </w:tcBorders>
        <w:shd w:val="clear" w:color="auto" w:fill="FFFFFF" w:themeFill="background1"/>
      </w:tcPr>
    </w:tblStylePr>
    <w:tblStylePr w:type="lastRow">
      <w:rPr>
        <w:b/>
        <w:bCs/>
      </w:rPr>
      <w:tblPr/>
      <w:tcPr>
        <w:tcBorders>
          <w:top w:val="double" w:sz="2" w:space="0" w:color="90A1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4BCC6" w:themeColor="accent6" w:themeTint="99"/>
        <w:bottom w:val="single" w:sz="2" w:space="0" w:color="C4BCC6" w:themeColor="accent6" w:themeTint="99"/>
        <w:insideH w:val="single" w:sz="2" w:space="0" w:color="C4BCC6" w:themeColor="accent6" w:themeTint="99"/>
        <w:insideV w:val="single" w:sz="2" w:space="0" w:color="C4BCC6" w:themeColor="accent6" w:themeTint="99"/>
      </w:tblBorders>
    </w:tblPr>
    <w:tblStylePr w:type="firstRow">
      <w:rPr>
        <w:b/>
        <w:bCs/>
      </w:rPr>
      <w:tblPr/>
      <w:tcPr>
        <w:tcBorders>
          <w:top w:val="nil"/>
          <w:bottom w:val="single" w:sz="12" w:space="0" w:color="C4BCC6" w:themeColor="accent6" w:themeTint="99"/>
          <w:insideH w:val="nil"/>
          <w:insideV w:val="nil"/>
        </w:tcBorders>
        <w:shd w:val="clear" w:color="auto" w:fill="FFFFFF" w:themeFill="background1"/>
      </w:tcPr>
    </w:tblStylePr>
    <w:tblStylePr w:type="lastRow">
      <w:rPr>
        <w:b/>
        <w:bCs/>
      </w:rPr>
      <w:tblPr/>
      <w:tcPr>
        <w:tcBorders>
          <w:top w:val="double" w:sz="2" w:space="0" w:color="C4BCC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bottom w:val="single" w:sz="12" w:space="0" w:color="9BC7CE" w:themeColor="accent5" w:themeTint="99"/>
        </w:tcBorders>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bottom w:val="single" w:sz="4" w:space="0" w:color="90A1CF" w:themeColor="accent1" w:themeTint="99"/>
        </w:tcBorders>
      </w:tcPr>
    </w:tblStylePr>
    <w:tblStylePr w:type="nwCell">
      <w:tblPr/>
      <w:tcPr>
        <w:tcBorders>
          <w:bottom w:val="single" w:sz="4" w:space="0" w:color="90A1CF" w:themeColor="accent1" w:themeTint="99"/>
        </w:tcBorders>
      </w:tcPr>
    </w:tblStylePr>
    <w:tblStylePr w:type="seCell">
      <w:tblPr/>
      <w:tcPr>
        <w:tcBorders>
          <w:top w:val="single" w:sz="4" w:space="0" w:color="90A1CF" w:themeColor="accent1" w:themeTint="99"/>
        </w:tcBorders>
      </w:tcPr>
    </w:tblStylePr>
    <w:tblStylePr w:type="swCell">
      <w:tblPr/>
      <w:tcPr>
        <w:tcBorders>
          <w:top w:val="single" w:sz="4" w:space="0" w:color="90A1CF"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3476B1" w:themeColor="accent2" w:themeShade="BF"/>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bottom w:val="single" w:sz="4" w:space="0" w:color="A0C3E3" w:themeColor="accent2" w:themeTint="99"/>
        </w:tcBorders>
      </w:tcPr>
    </w:tblStylePr>
    <w:tblStylePr w:type="nwCell">
      <w:tblPr/>
      <w:tcPr>
        <w:tcBorders>
          <w:bottom w:val="single" w:sz="4" w:space="0" w:color="A0C3E3" w:themeColor="accent2" w:themeTint="99"/>
        </w:tcBorders>
      </w:tcPr>
    </w:tblStylePr>
    <w:tblStylePr w:type="seCell">
      <w:tblPr/>
      <w:tcPr>
        <w:tcBorders>
          <w:top w:val="single" w:sz="4" w:space="0" w:color="A0C3E3" w:themeColor="accent2" w:themeTint="99"/>
        </w:tcBorders>
      </w:tcPr>
    </w:tblStylePr>
    <w:tblStylePr w:type="swCell">
      <w:tblPr/>
      <w:tcPr>
        <w:tcBorders>
          <w:top w:val="single" w:sz="4" w:space="0" w:color="A0C3E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bottom w:val="single" w:sz="4" w:space="0" w:color="B2BBCB" w:themeColor="accent4" w:themeTint="99"/>
        </w:tcBorders>
      </w:tcPr>
    </w:tblStylePr>
    <w:tblStylePr w:type="nwCell">
      <w:tblPr/>
      <w:tcPr>
        <w:tcBorders>
          <w:bottom w:val="single" w:sz="4" w:space="0" w:color="B2BBCB" w:themeColor="accent4" w:themeTint="99"/>
        </w:tcBorders>
      </w:tcPr>
    </w:tblStylePr>
    <w:tblStylePr w:type="seCell">
      <w:tblPr/>
      <w:tcPr>
        <w:tcBorders>
          <w:top w:val="single" w:sz="4" w:space="0" w:color="B2BBCB" w:themeColor="accent4" w:themeTint="99"/>
        </w:tcBorders>
      </w:tcPr>
    </w:tblStylePr>
    <w:tblStylePr w:type="swCell">
      <w:tblPr/>
      <w:tcPr>
        <w:tcBorders>
          <w:top w:val="single" w:sz="4" w:space="0" w:color="B2BBCB"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417A84" w:themeColor="accent5" w:themeShade="BF"/>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bottom w:val="single" w:sz="4" w:space="0" w:color="9BC7CE" w:themeColor="accent5" w:themeTint="99"/>
        </w:tcBorders>
      </w:tcPr>
    </w:tblStylePr>
    <w:tblStylePr w:type="nwCell">
      <w:tblPr/>
      <w:tcPr>
        <w:tcBorders>
          <w:bottom w:val="single" w:sz="4" w:space="0" w:color="9BC7CE" w:themeColor="accent5" w:themeTint="99"/>
        </w:tcBorders>
      </w:tcPr>
    </w:tblStylePr>
    <w:tblStylePr w:type="seCell">
      <w:tblPr/>
      <w:tcPr>
        <w:tcBorders>
          <w:top w:val="single" w:sz="4" w:space="0" w:color="9BC7CE" w:themeColor="accent5" w:themeTint="99"/>
        </w:tcBorders>
      </w:tcPr>
    </w:tblStylePr>
    <w:tblStylePr w:type="swCell">
      <w:tblPr/>
      <w:tcPr>
        <w:tcBorders>
          <w:top w:val="single" w:sz="4" w:space="0" w:color="9BC7CE"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77697A" w:themeColor="accent6" w:themeShade="BF"/>
    </w:r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43255"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74C80"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74C80"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43255"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43255"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3B4658"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74C80"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A66AC" w:themeColor="accent1"/>
        <w:bottom w:val="single" w:sz="4" w:space="10" w:color="4A66AC" w:themeColor="accent1"/>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sid w:val="000F51EC"/>
    <w:rPr>
      <w:i/>
      <w:iCs/>
      <w:color w:val="374C80" w:themeColor="accent1" w:themeShade="BF"/>
    </w:rPr>
  </w:style>
  <w:style w:type="character" w:styleId="IntenseReference">
    <w:name w:val="Intense Reference"/>
    <w:basedOn w:val="DefaultParagraphFont"/>
    <w:uiPriority w:val="32"/>
    <w:semiHidden/>
    <w:qFormat/>
    <w:rsid w:val="000F51EC"/>
    <w:rPr>
      <w:b/>
      <w:bCs/>
      <w:caps w:val="0"/>
      <w:smallCaps/>
      <w:color w:val="374C80"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18" w:space="0" w:color="629DD1" w:themeColor="accent2"/>
          <w:right w:val="single" w:sz="8" w:space="0" w:color="629DD1" w:themeColor="accent2"/>
          <w:insideH w:val="nil"/>
          <w:insideV w:val="single" w:sz="8" w:space="0" w:color="629DD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insideH w:val="nil"/>
          <w:insideV w:val="single" w:sz="8" w:space="0" w:color="629DD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shd w:val="clear" w:color="auto" w:fill="D8E6F3" w:themeFill="accent2" w:themeFillTint="3F"/>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shd w:val="clear" w:color="auto" w:fill="D8E6F3" w:themeFill="accent2" w:themeFillTint="3F"/>
      </w:tcPr>
    </w:tblStylePr>
    <w:tblStylePr w:type="band2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insideV w:val="single" w:sz="8" w:space="0" w:color="629DD1"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18" w:space="0" w:color="297FD5" w:themeColor="accent3"/>
          <w:right w:val="single" w:sz="8" w:space="0" w:color="297FD5" w:themeColor="accent3"/>
          <w:insideH w:val="nil"/>
          <w:insideV w:val="single" w:sz="8" w:space="0" w:color="297FD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insideH w:val="nil"/>
          <w:insideV w:val="single" w:sz="8" w:space="0" w:color="297FD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shd w:val="clear" w:color="auto" w:fill="C9DFF4" w:themeFill="accent3" w:themeFillTint="3F"/>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shd w:val="clear" w:color="auto" w:fill="C9DFF4" w:themeFill="accent3" w:themeFillTint="3F"/>
      </w:tcPr>
    </w:tblStylePr>
    <w:tblStylePr w:type="band2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insideV w:val="single" w:sz="8" w:space="0" w:color="297FD5"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18" w:space="0" w:color="7F8FA9" w:themeColor="accent4"/>
          <w:right w:val="single" w:sz="8" w:space="0" w:color="7F8FA9" w:themeColor="accent4"/>
          <w:insideH w:val="nil"/>
          <w:insideV w:val="single" w:sz="8" w:space="0" w:color="7F8F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insideH w:val="nil"/>
          <w:insideV w:val="single" w:sz="8" w:space="0" w:color="7F8F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shd w:val="clear" w:color="auto" w:fill="DFE3E9" w:themeFill="accent4" w:themeFillTint="3F"/>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shd w:val="clear" w:color="auto" w:fill="DFE3E9" w:themeFill="accent4" w:themeFillTint="3F"/>
      </w:tcPr>
    </w:tblStylePr>
    <w:tblStylePr w:type="band2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insideV w:val="single" w:sz="8" w:space="0" w:color="7F8FA9"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18" w:space="0" w:color="5AA2AE" w:themeColor="accent5"/>
          <w:right w:val="single" w:sz="8" w:space="0" w:color="5AA2AE" w:themeColor="accent5"/>
          <w:insideH w:val="nil"/>
          <w:insideV w:val="single" w:sz="8" w:space="0" w:color="5AA2A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insideH w:val="nil"/>
          <w:insideV w:val="single" w:sz="8" w:space="0" w:color="5AA2A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shd w:val="clear" w:color="auto" w:fill="D6E7EB" w:themeFill="accent5" w:themeFillTint="3F"/>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shd w:val="clear" w:color="auto" w:fill="D6E7EB" w:themeFill="accent5" w:themeFillTint="3F"/>
      </w:tcPr>
    </w:tblStylePr>
    <w:tblStylePr w:type="band2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insideV w:val="single" w:sz="8" w:space="0" w:color="5AA2AE"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pPr>
        <w:spacing w:before="0" w:after="0" w:line="240" w:lineRule="auto"/>
      </w:pPr>
      <w:rPr>
        <w:b/>
        <w:bCs/>
        <w:color w:val="FFFFFF" w:themeColor="background1"/>
      </w:rPr>
      <w:tblPr/>
      <w:tcPr>
        <w:shd w:val="clear" w:color="auto" w:fill="629DD1" w:themeFill="accent2"/>
      </w:tcPr>
    </w:tblStylePr>
    <w:tblStylePr w:type="lastRow">
      <w:pPr>
        <w:spacing w:before="0" w:after="0" w:line="240" w:lineRule="auto"/>
      </w:pPr>
      <w:rPr>
        <w:b/>
        <w:bCs/>
      </w:rPr>
      <w:tblPr/>
      <w:tcPr>
        <w:tcBorders>
          <w:top w:val="double" w:sz="6" w:space="0" w:color="629DD1" w:themeColor="accent2"/>
          <w:left w:val="single" w:sz="8" w:space="0" w:color="629DD1" w:themeColor="accent2"/>
          <w:bottom w:val="single" w:sz="8" w:space="0" w:color="629DD1" w:themeColor="accent2"/>
          <w:right w:val="single" w:sz="8" w:space="0" w:color="629DD1" w:themeColor="accent2"/>
        </w:tcBorders>
      </w:tcPr>
    </w:tblStylePr>
    <w:tblStylePr w:type="firstCol">
      <w:rPr>
        <w:b/>
        <w:bCs/>
      </w:rPr>
    </w:tblStylePr>
    <w:tblStylePr w:type="lastCol">
      <w:rPr>
        <w:b/>
        <w:bCs/>
      </w:rPr>
    </w:tblStylePr>
    <w:tblStylePr w:type="band1Vert">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tblStylePr w:type="band1Horz">
      <w:tblPr/>
      <w:tcPr>
        <w:tcBorders>
          <w:top w:val="single" w:sz="8" w:space="0" w:color="629DD1" w:themeColor="accent2"/>
          <w:left w:val="single" w:sz="8" w:space="0" w:color="629DD1" w:themeColor="accent2"/>
          <w:bottom w:val="single" w:sz="8" w:space="0" w:color="629DD1" w:themeColor="accent2"/>
          <w:right w:val="single" w:sz="8" w:space="0" w:color="629DD1"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pPr>
        <w:spacing w:before="0" w:after="0" w:line="240" w:lineRule="auto"/>
      </w:pPr>
      <w:rPr>
        <w:b/>
        <w:bCs/>
        <w:color w:val="FFFFFF" w:themeColor="background1"/>
      </w:rPr>
      <w:tblPr/>
      <w:tcPr>
        <w:shd w:val="clear" w:color="auto" w:fill="297FD5" w:themeFill="accent3"/>
      </w:tcPr>
    </w:tblStylePr>
    <w:tblStylePr w:type="lastRow">
      <w:pPr>
        <w:spacing w:before="0" w:after="0" w:line="240" w:lineRule="auto"/>
      </w:pPr>
      <w:rPr>
        <w:b/>
        <w:bCs/>
      </w:rPr>
      <w:tblPr/>
      <w:tcPr>
        <w:tcBorders>
          <w:top w:val="double" w:sz="6" w:space="0" w:color="297FD5" w:themeColor="accent3"/>
          <w:left w:val="single" w:sz="8" w:space="0" w:color="297FD5" w:themeColor="accent3"/>
          <w:bottom w:val="single" w:sz="8" w:space="0" w:color="297FD5" w:themeColor="accent3"/>
          <w:right w:val="single" w:sz="8" w:space="0" w:color="297FD5" w:themeColor="accent3"/>
        </w:tcBorders>
      </w:tcPr>
    </w:tblStylePr>
    <w:tblStylePr w:type="firstCol">
      <w:rPr>
        <w:b/>
        <w:bCs/>
      </w:rPr>
    </w:tblStylePr>
    <w:tblStylePr w:type="lastCol">
      <w:rPr>
        <w:b/>
        <w:bCs/>
      </w:rPr>
    </w:tblStylePr>
    <w:tblStylePr w:type="band1Vert">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tblStylePr w:type="band1Horz">
      <w:tblPr/>
      <w:tcPr>
        <w:tcBorders>
          <w:top w:val="single" w:sz="8" w:space="0" w:color="297FD5" w:themeColor="accent3"/>
          <w:left w:val="single" w:sz="8" w:space="0" w:color="297FD5" w:themeColor="accent3"/>
          <w:bottom w:val="single" w:sz="8" w:space="0" w:color="297FD5" w:themeColor="accent3"/>
          <w:right w:val="single" w:sz="8" w:space="0" w:color="297FD5"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pPr>
        <w:spacing w:before="0" w:after="0" w:line="240" w:lineRule="auto"/>
      </w:pPr>
      <w:rPr>
        <w:b/>
        <w:bCs/>
        <w:color w:val="FFFFFF" w:themeColor="background1"/>
      </w:rPr>
      <w:tblPr/>
      <w:tcPr>
        <w:shd w:val="clear" w:color="auto" w:fill="9D90A0" w:themeFill="accent6"/>
      </w:tcPr>
    </w:tblStylePr>
    <w:tblStylePr w:type="lastRow">
      <w:pPr>
        <w:spacing w:before="0" w:after="0" w:line="240" w:lineRule="auto"/>
      </w:pPr>
      <w:rPr>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tcBorders>
      </w:tcPr>
    </w:tblStylePr>
    <w:tblStylePr w:type="firstCol">
      <w:rPr>
        <w:b/>
        <w:bCs/>
      </w:rPr>
    </w:tblStylePr>
    <w:tblStylePr w:type="lastCol">
      <w:rPr>
        <w:b/>
        <w:bCs/>
      </w:r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74C80" w:themeColor="accent1" w:themeShade="BF"/>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3476B1" w:themeColor="accent2" w:themeShade="BF"/>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1E5E9F" w:themeColor="accent3" w:themeShade="BF"/>
    </w:rPr>
    <w:tblPr>
      <w:tblStyleRowBandSize w:val="1"/>
      <w:tblStyleColBandSize w:val="1"/>
      <w:tblBorders>
        <w:top w:val="single" w:sz="8" w:space="0" w:color="297FD5" w:themeColor="accent3"/>
        <w:bottom w:val="single" w:sz="8" w:space="0" w:color="297FD5" w:themeColor="accent3"/>
      </w:tblBorders>
    </w:tblPr>
    <w:tblStylePr w:type="fir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lastRow">
      <w:pPr>
        <w:spacing w:before="0" w:after="0" w:line="240" w:lineRule="auto"/>
      </w:pPr>
      <w:rPr>
        <w:b/>
        <w:bCs/>
      </w:rPr>
      <w:tblPr/>
      <w:tcPr>
        <w:tcBorders>
          <w:top w:val="single" w:sz="8" w:space="0" w:color="297FD5" w:themeColor="accent3"/>
          <w:left w:val="nil"/>
          <w:bottom w:val="single" w:sz="8" w:space="0" w:color="297FD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left w:val="nil"/>
          <w:right w:val="nil"/>
          <w:insideH w:val="nil"/>
          <w:insideV w:val="nil"/>
        </w:tcBorders>
        <w:shd w:val="clear" w:color="auto" w:fill="C9DFF4"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596984" w:themeColor="accent4" w:themeShade="BF"/>
    </w:rPr>
    <w:tblPr>
      <w:tblStyleRowBandSize w:val="1"/>
      <w:tblStyleColBandSize w:val="1"/>
      <w:tblBorders>
        <w:top w:val="single" w:sz="8" w:space="0" w:color="7F8FA9" w:themeColor="accent4"/>
        <w:bottom w:val="single" w:sz="8" w:space="0" w:color="7F8FA9" w:themeColor="accent4"/>
      </w:tblBorders>
    </w:tblPr>
    <w:tblStylePr w:type="fir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lastRow">
      <w:pPr>
        <w:spacing w:before="0" w:after="0" w:line="240" w:lineRule="auto"/>
      </w:pPr>
      <w:rPr>
        <w:b/>
        <w:bCs/>
      </w:rPr>
      <w:tblPr/>
      <w:tcPr>
        <w:tcBorders>
          <w:top w:val="single" w:sz="8" w:space="0" w:color="7F8FA9" w:themeColor="accent4"/>
          <w:left w:val="nil"/>
          <w:bottom w:val="single" w:sz="8" w:space="0" w:color="7F8F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left w:val="nil"/>
          <w:right w:val="nil"/>
          <w:insideH w:val="nil"/>
          <w:insideV w:val="nil"/>
        </w:tcBorders>
        <w:shd w:val="clear" w:color="auto" w:fill="DFE3E9"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417A84" w:themeColor="accent5" w:themeShade="BF"/>
    </w:rPr>
    <w:tblPr>
      <w:tblStyleRowBandSize w:val="1"/>
      <w:tblStyleColBandSize w:val="1"/>
      <w:tblBorders>
        <w:top w:val="single" w:sz="8" w:space="0" w:color="5AA2AE" w:themeColor="accent5"/>
        <w:bottom w:val="single" w:sz="8" w:space="0" w:color="5AA2AE" w:themeColor="accent5"/>
      </w:tblBorders>
    </w:tblPr>
    <w:tblStylePr w:type="fir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lastRow">
      <w:pPr>
        <w:spacing w:before="0" w:after="0" w:line="240" w:lineRule="auto"/>
      </w:pPr>
      <w:rPr>
        <w:b/>
        <w:bCs/>
      </w:rPr>
      <w:tblPr/>
      <w:tcPr>
        <w:tcBorders>
          <w:top w:val="single" w:sz="8" w:space="0" w:color="5AA2AE" w:themeColor="accent5"/>
          <w:left w:val="nil"/>
          <w:bottom w:val="single" w:sz="8" w:space="0" w:color="5AA2A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left w:val="nil"/>
          <w:right w:val="nil"/>
          <w:insideH w:val="nil"/>
          <w:insideV w:val="nil"/>
        </w:tcBorders>
        <w:shd w:val="clear" w:color="auto" w:fill="D6E7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77697A" w:themeColor="accent6" w:themeShade="BF"/>
    </w:rPr>
    <w:tblPr>
      <w:tblStyleRowBandSize w:val="1"/>
      <w:tblStyleColBandSize w:val="1"/>
      <w:tblBorders>
        <w:top w:val="single" w:sz="8" w:space="0" w:color="9D90A0" w:themeColor="accent6"/>
        <w:bottom w:val="single" w:sz="8" w:space="0" w:color="9D90A0" w:themeColor="accent6"/>
      </w:tblBorders>
    </w:tblPr>
    <w:tblStylePr w:type="fir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lastRow">
      <w:pPr>
        <w:spacing w:before="0" w:after="0" w:line="240" w:lineRule="auto"/>
      </w:pPr>
      <w:rPr>
        <w:b/>
        <w:bCs/>
      </w:rPr>
      <w:tblPr/>
      <w:tcPr>
        <w:tcBorders>
          <w:top w:val="single" w:sz="8" w:space="0" w:color="9D90A0" w:themeColor="accent6"/>
          <w:left w:val="nil"/>
          <w:bottom w:val="single" w:sz="8" w:space="0" w:color="9D90A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left w:val="nil"/>
          <w:right w:val="nil"/>
          <w:insideH w:val="nil"/>
          <w:insideV w:val="nil"/>
        </w:tcBorders>
        <w:shd w:val="clear" w:color="auto" w:fill="E6E3E7"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0A1CF" w:themeColor="accent1" w:themeTint="99"/>
        </w:tcBorders>
      </w:tcPr>
    </w:tblStylePr>
    <w:tblStylePr w:type="lastRow">
      <w:rPr>
        <w:b/>
        <w:bCs/>
      </w:rPr>
      <w:tblPr/>
      <w:tcPr>
        <w:tcBorders>
          <w:top w:val="sing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EB1E6" w:themeColor="accent3" w:themeTint="99"/>
        </w:tcBorders>
      </w:tcPr>
    </w:tblStylePr>
    <w:tblStylePr w:type="lastRow">
      <w:rPr>
        <w:b/>
        <w:bCs/>
      </w:rPr>
      <w:tblPr/>
      <w:tcPr>
        <w:tcBorders>
          <w:top w:val="sing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2BBCB" w:themeColor="accent4" w:themeTint="99"/>
        </w:tcBorders>
      </w:tcPr>
    </w:tblStylePr>
    <w:tblStylePr w:type="lastRow">
      <w:rPr>
        <w:b/>
        <w:bCs/>
      </w:rPr>
      <w:tblPr/>
      <w:tcPr>
        <w:tcBorders>
          <w:top w:val="sing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9BC7CE" w:themeColor="accent5" w:themeTint="99"/>
        </w:tcBorders>
      </w:tcPr>
    </w:tblStylePr>
    <w:tblStylePr w:type="lastRow">
      <w:rPr>
        <w:b/>
        <w:bCs/>
      </w:rPr>
      <w:tblPr/>
      <w:tcPr>
        <w:tcBorders>
          <w:top w:val="sing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4BCC6" w:themeColor="accent6" w:themeTint="99"/>
        </w:tcBorders>
      </w:tcPr>
    </w:tblStylePr>
    <w:tblStylePr w:type="lastRow">
      <w:rPr>
        <w:b/>
        <w:bCs/>
      </w:rPr>
      <w:tblPr/>
      <w:tcPr>
        <w:tcBorders>
          <w:top w:val="sing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A0C3E3" w:themeColor="accent2" w:themeTint="99"/>
        <w:bottom w:val="single" w:sz="4" w:space="0" w:color="A0C3E3" w:themeColor="accent2" w:themeTint="99"/>
        <w:insideH w:val="single" w:sz="4" w:space="0" w:color="A0C3E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7EB1E6" w:themeColor="accent3" w:themeTint="99"/>
        <w:bottom w:val="single" w:sz="4" w:space="0" w:color="7EB1E6" w:themeColor="accent3" w:themeTint="99"/>
        <w:insideH w:val="single" w:sz="4" w:space="0" w:color="7EB1E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B2BBCB" w:themeColor="accent4" w:themeTint="99"/>
        <w:bottom w:val="single" w:sz="4" w:space="0" w:color="B2BBCB" w:themeColor="accent4" w:themeTint="99"/>
        <w:insideH w:val="single" w:sz="4" w:space="0" w:color="B2BBC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9BC7CE" w:themeColor="accent5" w:themeTint="99"/>
        <w:bottom w:val="single" w:sz="4" w:space="0" w:color="9BC7CE" w:themeColor="accent5" w:themeTint="99"/>
        <w:insideH w:val="single" w:sz="4" w:space="0" w:color="9BC7C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4BCC6" w:themeColor="accent6" w:themeTint="99"/>
        <w:bottom w:val="single" w:sz="4" w:space="0" w:color="C4BCC6" w:themeColor="accent6" w:themeTint="99"/>
        <w:insideH w:val="single" w:sz="4" w:space="0" w:color="C4BCC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297FD5" w:themeColor="accent3"/>
        <w:left w:val="single" w:sz="4" w:space="0" w:color="297FD5" w:themeColor="accent3"/>
        <w:bottom w:val="single" w:sz="4" w:space="0" w:color="297FD5" w:themeColor="accent3"/>
        <w:right w:val="single" w:sz="4" w:space="0" w:color="297FD5" w:themeColor="accent3"/>
      </w:tblBorders>
    </w:tblPr>
    <w:tblStylePr w:type="firstRow">
      <w:rPr>
        <w:b/>
        <w:bCs/>
        <w:color w:val="FFFFFF" w:themeColor="background1"/>
      </w:rPr>
      <w:tblPr/>
      <w:tcPr>
        <w:shd w:val="clear" w:color="auto" w:fill="297FD5" w:themeFill="accent3"/>
      </w:tcPr>
    </w:tblStylePr>
    <w:tblStylePr w:type="lastRow">
      <w:rPr>
        <w:b/>
        <w:bCs/>
      </w:rPr>
      <w:tblPr/>
      <w:tcPr>
        <w:tcBorders>
          <w:top w:val="double" w:sz="4" w:space="0" w:color="297FD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7FD5" w:themeColor="accent3"/>
          <w:right w:val="single" w:sz="4" w:space="0" w:color="297FD5" w:themeColor="accent3"/>
        </w:tcBorders>
      </w:tcPr>
    </w:tblStylePr>
    <w:tblStylePr w:type="band1Horz">
      <w:tblPr/>
      <w:tcPr>
        <w:tcBorders>
          <w:top w:val="single" w:sz="4" w:space="0" w:color="297FD5" w:themeColor="accent3"/>
          <w:bottom w:val="single" w:sz="4" w:space="0" w:color="297FD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7FD5" w:themeColor="accent3"/>
          <w:left w:val="nil"/>
        </w:tcBorders>
      </w:tcPr>
    </w:tblStylePr>
    <w:tblStylePr w:type="swCell">
      <w:tblPr/>
      <w:tcPr>
        <w:tcBorders>
          <w:top w:val="double" w:sz="4" w:space="0" w:color="297FD5"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tcBorders>
        <w:shd w:val="clear" w:color="auto" w:fill="629DD1" w:themeFill="accent2"/>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tcBorders>
        <w:shd w:val="clear" w:color="auto" w:fill="297FD5" w:themeFill="accent3"/>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tcBorders>
        <w:shd w:val="clear" w:color="auto" w:fill="7F8FA9" w:themeFill="accent4"/>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tcBorders>
        <w:shd w:val="clear" w:color="auto" w:fill="9D90A0" w:themeFill="accent6"/>
      </w:tcPr>
    </w:tblStylePr>
    <w:tblStylePr w:type="lastRow">
      <w:rPr>
        <w:b/>
        <w:bCs/>
      </w:rPr>
      <w:tblPr/>
      <w:tcPr>
        <w:tcBorders>
          <w:top w:val="double" w:sz="4" w:space="0" w:color="C4BCC6" w:themeColor="accent6" w:themeTint="99"/>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A66AC" w:themeColor="accent1"/>
        <w:left w:val="single" w:sz="24" w:space="0" w:color="4A66AC" w:themeColor="accent1"/>
        <w:bottom w:val="single" w:sz="24" w:space="0" w:color="4A66AC" w:themeColor="accent1"/>
        <w:right w:val="single" w:sz="24" w:space="0" w:color="4A66AC" w:themeColor="accent1"/>
      </w:tblBorders>
    </w:tblPr>
    <w:tcPr>
      <w:shd w:val="clear" w:color="auto" w:fill="4A66A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29DD1" w:themeColor="accent2"/>
        <w:left w:val="single" w:sz="24" w:space="0" w:color="629DD1" w:themeColor="accent2"/>
        <w:bottom w:val="single" w:sz="24" w:space="0" w:color="629DD1" w:themeColor="accent2"/>
        <w:right w:val="single" w:sz="24" w:space="0" w:color="629DD1" w:themeColor="accent2"/>
      </w:tblBorders>
    </w:tblPr>
    <w:tcPr>
      <w:shd w:val="clear" w:color="auto" w:fill="629DD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297FD5" w:themeColor="accent3"/>
        <w:left w:val="single" w:sz="24" w:space="0" w:color="297FD5" w:themeColor="accent3"/>
        <w:bottom w:val="single" w:sz="24" w:space="0" w:color="297FD5" w:themeColor="accent3"/>
        <w:right w:val="single" w:sz="24" w:space="0" w:color="297FD5" w:themeColor="accent3"/>
      </w:tblBorders>
    </w:tblPr>
    <w:tcPr>
      <w:shd w:val="clear" w:color="auto" w:fill="297FD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7F8FA9" w:themeColor="accent4"/>
        <w:left w:val="single" w:sz="24" w:space="0" w:color="7F8FA9" w:themeColor="accent4"/>
        <w:bottom w:val="single" w:sz="24" w:space="0" w:color="7F8FA9" w:themeColor="accent4"/>
        <w:right w:val="single" w:sz="24" w:space="0" w:color="7F8FA9" w:themeColor="accent4"/>
      </w:tblBorders>
    </w:tblPr>
    <w:tcPr>
      <w:shd w:val="clear" w:color="auto" w:fill="7F8F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5AA2AE" w:themeColor="accent5"/>
        <w:left w:val="single" w:sz="24" w:space="0" w:color="5AA2AE" w:themeColor="accent5"/>
        <w:bottom w:val="single" w:sz="24" w:space="0" w:color="5AA2AE" w:themeColor="accent5"/>
        <w:right w:val="single" w:sz="24" w:space="0" w:color="5AA2AE" w:themeColor="accent5"/>
      </w:tblBorders>
    </w:tblPr>
    <w:tcPr>
      <w:shd w:val="clear" w:color="auto" w:fill="5AA2A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9D90A0" w:themeColor="accent6"/>
        <w:left w:val="single" w:sz="24" w:space="0" w:color="9D90A0" w:themeColor="accent6"/>
        <w:bottom w:val="single" w:sz="24" w:space="0" w:color="9D90A0" w:themeColor="accent6"/>
        <w:right w:val="single" w:sz="24" w:space="0" w:color="9D90A0" w:themeColor="accent6"/>
      </w:tblBorders>
    </w:tblPr>
    <w:tcPr>
      <w:shd w:val="clear" w:color="auto" w:fill="9D90A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3476B1" w:themeColor="accent2" w:themeShade="BF"/>
    </w:rPr>
    <w:tblPr>
      <w:tblStyleRowBandSize w:val="1"/>
      <w:tblStyleColBandSize w:val="1"/>
      <w:tblBorders>
        <w:top w:val="single" w:sz="4" w:space="0" w:color="629DD1" w:themeColor="accent2"/>
        <w:bottom w:val="single" w:sz="4" w:space="0" w:color="629DD1" w:themeColor="accent2"/>
      </w:tblBorders>
    </w:tblPr>
    <w:tblStylePr w:type="firstRow">
      <w:rPr>
        <w:b/>
        <w:bCs/>
      </w:rPr>
      <w:tblPr/>
      <w:tcPr>
        <w:tcBorders>
          <w:bottom w:val="single" w:sz="4" w:space="0" w:color="629DD1" w:themeColor="accent2"/>
        </w:tcBorders>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1E5E9F" w:themeColor="accent3" w:themeShade="BF"/>
    </w:rPr>
    <w:tblPr>
      <w:tblStyleRowBandSize w:val="1"/>
      <w:tblStyleColBandSize w:val="1"/>
      <w:tblBorders>
        <w:top w:val="single" w:sz="4" w:space="0" w:color="297FD5" w:themeColor="accent3"/>
        <w:bottom w:val="single" w:sz="4" w:space="0" w:color="297FD5" w:themeColor="accent3"/>
      </w:tblBorders>
    </w:tblPr>
    <w:tblStylePr w:type="firstRow">
      <w:rPr>
        <w:b/>
        <w:bCs/>
      </w:rPr>
      <w:tblPr/>
      <w:tcPr>
        <w:tcBorders>
          <w:bottom w:val="single" w:sz="4" w:space="0" w:color="297FD5" w:themeColor="accent3"/>
        </w:tcBorders>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596984" w:themeColor="accent4" w:themeShade="BF"/>
    </w:rPr>
    <w:tblPr>
      <w:tblStyleRowBandSize w:val="1"/>
      <w:tblStyleColBandSize w:val="1"/>
      <w:tblBorders>
        <w:top w:val="single" w:sz="4" w:space="0" w:color="7F8FA9" w:themeColor="accent4"/>
        <w:bottom w:val="single" w:sz="4" w:space="0" w:color="7F8FA9" w:themeColor="accent4"/>
      </w:tblBorders>
    </w:tblPr>
    <w:tblStylePr w:type="firstRow">
      <w:rPr>
        <w:b/>
        <w:bCs/>
      </w:rPr>
      <w:tblPr/>
      <w:tcPr>
        <w:tcBorders>
          <w:bottom w:val="single" w:sz="4" w:space="0" w:color="7F8FA9" w:themeColor="accent4"/>
        </w:tcBorders>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417A84" w:themeColor="accent5" w:themeShade="BF"/>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77697A" w:themeColor="accent6" w:themeShade="BF"/>
    </w:rPr>
    <w:tblPr>
      <w:tblStyleRowBandSize w:val="1"/>
      <w:tblStyleColBandSize w:val="1"/>
      <w:tblBorders>
        <w:top w:val="single" w:sz="4" w:space="0" w:color="9D90A0" w:themeColor="accent6"/>
        <w:bottom w:val="single" w:sz="4" w:space="0" w:color="9D90A0" w:themeColor="accent6"/>
      </w:tblBorders>
    </w:tblPr>
    <w:tblStylePr w:type="firstRow">
      <w:rPr>
        <w:b/>
        <w:bCs/>
      </w:rPr>
      <w:tblPr/>
      <w:tcPr>
        <w:tcBorders>
          <w:bottom w:val="single" w:sz="4" w:space="0" w:color="9D90A0" w:themeColor="accent6"/>
        </w:tcBorders>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74C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1E5E9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7FD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7FD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7FD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7FD5" w:themeColor="accent3"/>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59698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8F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8F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8F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8FA9" w:themeColor="accent4"/>
        </w:tcBorders>
        <w:shd w:val="clear" w:color="auto" w:fill="FFFFFF" w:themeFill="background1"/>
      </w:tcPr>
    </w:tblStylePr>
    <w:tblStylePr w:type="band1Vert">
      <w:tblPr/>
      <w:tcPr>
        <w:shd w:val="clear" w:color="auto" w:fill="E5E8ED" w:themeFill="accent4" w:themeFillTint="33"/>
      </w:tcPr>
    </w:tblStylePr>
    <w:tblStylePr w:type="band1Horz">
      <w:tblPr/>
      <w:tcPr>
        <w:shd w:val="clear" w:color="auto" w:fill="E5E8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417A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2A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2A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2A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2AE" w:themeColor="accent5"/>
        </w:tcBorders>
        <w:shd w:val="clear" w:color="auto" w:fill="FFFFFF" w:themeFill="background1"/>
      </w:tcPr>
    </w:tblStylePr>
    <w:tblStylePr w:type="band1Vert">
      <w:tblPr/>
      <w:tcPr>
        <w:shd w:val="clear" w:color="auto" w:fill="DDECEE" w:themeFill="accent5" w:themeFillTint="33"/>
      </w:tcPr>
    </w:tblStylePr>
    <w:tblStylePr w:type="band1Horz">
      <w:tblPr/>
      <w:tcPr>
        <w:shd w:val="clear" w:color="auto" w:fill="DDEC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insideV w:val="single" w:sz="8" w:space="0" w:color="5D9EE0" w:themeColor="accent3" w:themeTint="BF"/>
      </w:tblBorders>
    </w:tblPr>
    <w:tcPr>
      <w:shd w:val="clear" w:color="auto" w:fill="C9DFF4" w:themeFill="accent3" w:themeFillTint="3F"/>
    </w:tcPr>
    <w:tblStylePr w:type="firstRow">
      <w:rPr>
        <w:b/>
        <w:bCs/>
      </w:rPr>
    </w:tblStylePr>
    <w:tblStylePr w:type="lastRow">
      <w:rPr>
        <w:b/>
        <w:bCs/>
      </w:rPr>
      <w:tblPr/>
      <w:tcPr>
        <w:tcBorders>
          <w:top w:val="single" w:sz="18" w:space="0" w:color="5D9EE0" w:themeColor="accent3" w:themeTint="BF"/>
        </w:tcBorders>
      </w:tcPr>
    </w:tblStylePr>
    <w:tblStylePr w:type="firstCol">
      <w:rPr>
        <w:b/>
        <w:bCs/>
      </w:rPr>
    </w:tblStylePr>
    <w:tblStylePr w:type="lastCol">
      <w:rPr>
        <w:b/>
        <w:bCs/>
      </w:r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insideV w:val="single" w:sz="8" w:space="0" w:color="B5ABB7" w:themeColor="accent6" w:themeTint="BF"/>
      </w:tblBorders>
    </w:tblPr>
    <w:tcPr>
      <w:shd w:val="clear" w:color="auto" w:fill="E6E3E7" w:themeFill="accent6" w:themeFillTint="3F"/>
    </w:tcPr>
    <w:tblStylePr w:type="firstRow">
      <w:rPr>
        <w:b/>
        <w:bCs/>
      </w:rPr>
    </w:tblStylePr>
    <w:tblStylePr w:type="lastRow">
      <w:rPr>
        <w:b/>
        <w:bCs/>
      </w:rPr>
      <w:tblPr/>
      <w:tcPr>
        <w:tcBorders>
          <w:top w:val="single" w:sz="18" w:space="0" w:color="B5ABB7" w:themeColor="accent6" w:themeTint="BF"/>
        </w:tcBorders>
      </w:tcPr>
    </w:tblStylePr>
    <w:tblStylePr w:type="firstCol">
      <w:rPr>
        <w:b/>
        <w:bCs/>
      </w:rPr>
    </w:tblStylePr>
    <w:tblStylePr w:type="lastCol">
      <w:rPr>
        <w:b/>
        <w:bCs/>
      </w:rPr>
    </w:tblStylePr>
    <w:tblStylePr w:type="band1Vert">
      <w:tblPr/>
      <w:tcPr>
        <w:shd w:val="clear" w:color="auto" w:fill="CEC7CF" w:themeFill="accent6" w:themeFillTint="7F"/>
      </w:tcPr>
    </w:tblStylePr>
    <w:tblStylePr w:type="band1Horz">
      <w:tblPr/>
      <w:tcPr>
        <w:shd w:val="clear" w:color="auto" w:fill="CEC7C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cPr>
      <w:shd w:val="clear" w:color="auto" w:fill="D1D8EB" w:themeFill="accent1" w:themeFillTint="3F"/>
    </w:tcPr>
    <w:tblStylePr w:type="firstRow">
      <w:rPr>
        <w:b/>
        <w:bCs/>
        <w:color w:val="000000" w:themeColor="text1"/>
      </w:rPr>
      <w:tblPr/>
      <w:tcPr>
        <w:shd w:val="clear" w:color="auto" w:fill="EC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FEF" w:themeFill="accent1" w:themeFillTint="33"/>
      </w:tcPr>
    </w:tblStylePr>
    <w:tblStylePr w:type="band1Vert">
      <w:tblPr/>
      <w:tcPr>
        <w:shd w:val="clear" w:color="auto" w:fill="A2B1D7" w:themeFill="accent1" w:themeFillTint="7F"/>
      </w:tcPr>
    </w:tblStylePr>
    <w:tblStylePr w:type="band1Horz">
      <w:tblPr/>
      <w:tcPr>
        <w:tcBorders>
          <w:insideH w:val="single" w:sz="6" w:space="0" w:color="4A66AC" w:themeColor="accent1"/>
          <w:insideV w:val="single" w:sz="6" w:space="0" w:color="4A66AC" w:themeColor="accent1"/>
        </w:tcBorders>
        <w:shd w:val="clear" w:color="auto" w:fill="A2B1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insideH w:val="single" w:sz="8" w:space="0" w:color="629DD1" w:themeColor="accent2"/>
        <w:insideV w:val="single" w:sz="8" w:space="0" w:color="629DD1" w:themeColor="accent2"/>
      </w:tblBorders>
    </w:tblPr>
    <w:tcPr>
      <w:shd w:val="clear" w:color="auto" w:fill="D8E6F3" w:themeFill="accent2" w:themeFillTint="3F"/>
    </w:tcPr>
    <w:tblStylePr w:type="firstRow">
      <w:rPr>
        <w:b/>
        <w:bCs/>
        <w:color w:val="000000" w:themeColor="text1"/>
      </w:rPr>
      <w:tblPr/>
      <w:tcPr>
        <w:shd w:val="clear" w:color="auto" w:fill="EF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BF5" w:themeFill="accent2" w:themeFillTint="33"/>
      </w:tcPr>
    </w:tblStylePr>
    <w:tblStylePr w:type="band1Vert">
      <w:tblPr/>
      <w:tcPr>
        <w:shd w:val="clear" w:color="auto" w:fill="B0CDE8" w:themeFill="accent2" w:themeFillTint="7F"/>
      </w:tcPr>
    </w:tblStylePr>
    <w:tblStylePr w:type="band1Horz">
      <w:tblPr/>
      <w:tcPr>
        <w:tcBorders>
          <w:insideH w:val="single" w:sz="6" w:space="0" w:color="629DD1" w:themeColor="accent2"/>
          <w:insideV w:val="single" w:sz="6" w:space="0" w:color="629DD1" w:themeColor="accent2"/>
        </w:tcBorders>
        <w:shd w:val="clear" w:color="auto" w:fill="B0CD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insideH w:val="single" w:sz="8" w:space="0" w:color="297FD5" w:themeColor="accent3"/>
        <w:insideV w:val="single" w:sz="8" w:space="0" w:color="297FD5" w:themeColor="accent3"/>
      </w:tblBorders>
    </w:tblPr>
    <w:tcPr>
      <w:shd w:val="clear" w:color="auto" w:fill="C9DFF4" w:themeFill="accent3" w:themeFillTint="3F"/>
    </w:tcPr>
    <w:tblStylePr w:type="firstRow">
      <w:rPr>
        <w:b/>
        <w:bCs/>
        <w:color w:val="000000" w:themeColor="text1"/>
      </w:rPr>
      <w:tblPr/>
      <w:tcPr>
        <w:shd w:val="clear" w:color="auto" w:fill="E9F2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5F6" w:themeFill="accent3" w:themeFillTint="33"/>
      </w:tcPr>
    </w:tblStylePr>
    <w:tblStylePr w:type="band1Vert">
      <w:tblPr/>
      <w:tcPr>
        <w:shd w:val="clear" w:color="auto" w:fill="93BEEA" w:themeFill="accent3" w:themeFillTint="7F"/>
      </w:tcPr>
    </w:tblStylePr>
    <w:tblStylePr w:type="band1Horz">
      <w:tblPr/>
      <w:tcPr>
        <w:tcBorders>
          <w:insideH w:val="single" w:sz="6" w:space="0" w:color="297FD5" w:themeColor="accent3"/>
          <w:insideV w:val="single" w:sz="6" w:space="0" w:color="297FD5" w:themeColor="accent3"/>
        </w:tcBorders>
        <w:shd w:val="clear" w:color="auto" w:fill="93BEE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insideH w:val="single" w:sz="8" w:space="0" w:color="7F8FA9" w:themeColor="accent4"/>
        <w:insideV w:val="single" w:sz="8" w:space="0" w:color="7F8FA9" w:themeColor="accent4"/>
      </w:tblBorders>
    </w:tblPr>
    <w:tcPr>
      <w:shd w:val="clear" w:color="auto" w:fill="DFE3E9" w:themeFill="accent4" w:themeFillTint="3F"/>
    </w:tcPr>
    <w:tblStylePr w:type="firstRow">
      <w:rPr>
        <w:b/>
        <w:bCs/>
        <w:color w:val="000000" w:themeColor="text1"/>
      </w:rPr>
      <w:tblPr/>
      <w:tcPr>
        <w:shd w:val="clear" w:color="auto" w:fill="F2F3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8ED" w:themeFill="accent4" w:themeFillTint="33"/>
      </w:tcPr>
    </w:tblStylePr>
    <w:tblStylePr w:type="band1Vert">
      <w:tblPr/>
      <w:tcPr>
        <w:shd w:val="clear" w:color="auto" w:fill="BFC7D4" w:themeFill="accent4" w:themeFillTint="7F"/>
      </w:tcPr>
    </w:tblStylePr>
    <w:tblStylePr w:type="band1Horz">
      <w:tblPr/>
      <w:tcPr>
        <w:tcBorders>
          <w:insideH w:val="single" w:sz="6" w:space="0" w:color="7F8FA9" w:themeColor="accent4"/>
          <w:insideV w:val="single" w:sz="6" w:space="0" w:color="7F8FA9" w:themeColor="accent4"/>
        </w:tcBorders>
        <w:shd w:val="clear" w:color="auto" w:fill="BFC7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cPr>
      <w:shd w:val="clear" w:color="auto" w:fill="E6E3E7" w:themeFill="accent6" w:themeFillTint="3F"/>
    </w:tcPr>
    <w:tblStylePr w:type="firstRow">
      <w:rPr>
        <w:b/>
        <w:bCs/>
        <w:color w:val="000000" w:themeColor="text1"/>
      </w:rPr>
      <w:tblPr/>
      <w:tcPr>
        <w:shd w:val="clear" w:color="auto" w:fill="F5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8EC" w:themeFill="accent6" w:themeFillTint="33"/>
      </w:tcPr>
    </w:tblStylePr>
    <w:tblStylePr w:type="band1Vert">
      <w:tblPr/>
      <w:tcPr>
        <w:shd w:val="clear" w:color="auto" w:fill="CEC7CF" w:themeFill="accent6" w:themeFillTint="7F"/>
      </w:tcPr>
    </w:tblStylePr>
    <w:tblStylePr w:type="band1Horz">
      <w:tblPr/>
      <w:tcPr>
        <w:tcBorders>
          <w:insideH w:val="single" w:sz="6" w:space="0" w:color="9D90A0" w:themeColor="accent6"/>
          <w:insideV w:val="single" w:sz="6" w:space="0" w:color="9D90A0" w:themeColor="accent6"/>
        </w:tcBorders>
        <w:shd w:val="clear" w:color="auto" w:fill="CEC7C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8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66A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66A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66A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1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1D7"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F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7FD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7FD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7FD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BE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BEEA"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8F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8F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8F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7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7D4"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7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2A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2A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2A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0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0D6"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0A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0A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0A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7C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7C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A66AC" w:themeColor="accent1"/>
        <w:bottom w:val="single" w:sz="8" w:space="0" w:color="4A66AC" w:themeColor="accent1"/>
      </w:tblBorders>
    </w:tblPr>
    <w:tblStylePr w:type="firstRow">
      <w:rPr>
        <w:rFonts w:asciiTheme="majorHAnsi" w:eastAsiaTheme="majorEastAsia" w:hAnsiTheme="majorHAnsi" w:cstheme="majorBidi"/>
      </w:rPr>
      <w:tblPr/>
      <w:tcPr>
        <w:tcBorders>
          <w:top w:val="nil"/>
          <w:bottom w:val="single" w:sz="8" w:space="0" w:color="4A66AC" w:themeColor="accent1"/>
        </w:tcBorders>
      </w:tcPr>
    </w:tblStylePr>
    <w:tblStylePr w:type="lastRow">
      <w:rPr>
        <w:b/>
        <w:bCs/>
        <w:color w:val="242852" w:themeColor="text2"/>
      </w:rPr>
      <w:tblPr/>
      <w:tcPr>
        <w:tcBorders>
          <w:top w:val="single" w:sz="8" w:space="0" w:color="4A66AC" w:themeColor="accent1"/>
          <w:bottom w:val="single" w:sz="8" w:space="0" w:color="4A66AC" w:themeColor="accent1"/>
        </w:tcBorders>
      </w:tcPr>
    </w:tblStylePr>
    <w:tblStylePr w:type="firstCol">
      <w:rPr>
        <w:b/>
        <w:bCs/>
      </w:rPr>
    </w:tblStylePr>
    <w:tblStylePr w:type="lastCol">
      <w:rPr>
        <w:b/>
        <w:bCs/>
      </w:rPr>
      <w:tblPr/>
      <w:tcPr>
        <w:tcBorders>
          <w:top w:val="single" w:sz="8" w:space="0" w:color="4A66AC" w:themeColor="accent1"/>
          <w:bottom w:val="single" w:sz="8" w:space="0" w:color="4A66AC" w:themeColor="accent1"/>
        </w:tcBorders>
      </w:tcPr>
    </w:tblStylePr>
    <w:tblStylePr w:type="band1Vert">
      <w:tblPr/>
      <w:tcPr>
        <w:shd w:val="clear" w:color="auto" w:fill="D1D8EB" w:themeFill="accent1" w:themeFillTint="3F"/>
      </w:tcPr>
    </w:tblStylePr>
    <w:tblStylePr w:type="band1Horz">
      <w:tblPr/>
      <w:tcPr>
        <w:shd w:val="clear" w:color="auto" w:fill="D1D8EB"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29DD1" w:themeColor="accent2"/>
        <w:bottom w:val="single" w:sz="8" w:space="0" w:color="629DD1" w:themeColor="accent2"/>
      </w:tblBorders>
    </w:tblPr>
    <w:tblStylePr w:type="firstRow">
      <w:rPr>
        <w:rFonts w:asciiTheme="majorHAnsi" w:eastAsiaTheme="majorEastAsia" w:hAnsiTheme="majorHAnsi" w:cstheme="majorBidi"/>
      </w:rPr>
      <w:tblPr/>
      <w:tcPr>
        <w:tcBorders>
          <w:top w:val="nil"/>
          <w:bottom w:val="single" w:sz="8" w:space="0" w:color="629DD1" w:themeColor="accent2"/>
        </w:tcBorders>
      </w:tcPr>
    </w:tblStylePr>
    <w:tblStylePr w:type="lastRow">
      <w:rPr>
        <w:b/>
        <w:bCs/>
        <w:color w:val="242852" w:themeColor="text2"/>
      </w:rPr>
      <w:tblPr/>
      <w:tcPr>
        <w:tcBorders>
          <w:top w:val="single" w:sz="8" w:space="0" w:color="629DD1" w:themeColor="accent2"/>
          <w:bottom w:val="single" w:sz="8" w:space="0" w:color="629DD1" w:themeColor="accent2"/>
        </w:tcBorders>
      </w:tcPr>
    </w:tblStylePr>
    <w:tblStylePr w:type="firstCol">
      <w:rPr>
        <w:b/>
        <w:bCs/>
      </w:rPr>
    </w:tblStylePr>
    <w:tblStylePr w:type="lastCol">
      <w:rPr>
        <w:b/>
        <w:bCs/>
      </w:rPr>
      <w:tblPr/>
      <w:tcPr>
        <w:tcBorders>
          <w:top w:val="single" w:sz="8" w:space="0" w:color="629DD1" w:themeColor="accent2"/>
          <w:bottom w:val="single" w:sz="8" w:space="0" w:color="629DD1" w:themeColor="accent2"/>
        </w:tcBorders>
      </w:tcPr>
    </w:tblStylePr>
    <w:tblStylePr w:type="band1Vert">
      <w:tblPr/>
      <w:tcPr>
        <w:shd w:val="clear" w:color="auto" w:fill="D8E6F3" w:themeFill="accent2" w:themeFillTint="3F"/>
      </w:tcPr>
    </w:tblStylePr>
    <w:tblStylePr w:type="band1Horz">
      <w:tblPr/>
      <w:tcPr>
        <w:shd w:val="clear" w:color="auto" w:fill="D8E6F3"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97FD5" w:themeColor="accent3"/>
        <w:bottom w:val="single" w:sz="8" w:space="0" w:color="297FD5" w:themeColor="accent3"/>
      </w:tblBorders>
    </w:tblPr>
    <w:tblStylePr w:type="firstRow">
      <w:rPr>
        <w:rFonts w:asciiTheme="majorHAnsi" w:eastAsiaTheme="majorEastAsia" w:hAnsiTheme="majorHAnsi" w:cstheme="majorBidi"/>
      </w:rPr>
      <w:tblPr/>
      <w:tcPr>
        <w:tcBorders>
          <w:top w:val="nil"/>
          <w:bottom w:val="single" w:sz="8" w:space="0" w:color="297FD5" w:themeColor="accent3"/>
        </w:tcBorders>
      </w:tcPr>
    </w:tblStylePr>
    <w:tblStylePr w:type="lastRow">
      <w:rPr>
        <w:b/>
        <w:bCs/>
        <w:color w:val="242852" w:themeColor="text2"/>
      </w:rPr>
      <w:tblPr/>
      <w:tcPr>
        <w:tcBorders>
          <w:top w:val="single" w:sz="8" w:space="0" w:color="297FD5" w:themeColor="accent3"/>
          <w:bottom w:val="single" w:sz="8" w:space="0" w:color="297FD5" w:themeColor="accent3"/>
        </w:tcBorders>
      </w:tcPr>
    </w:tblStylePr>
    <w:tblStylePr w:type="firstCol">
      <w:rPr>
        <w:b/>
        <w:bCs/>
      </w:rPr>
    </w:tblStylePr>
    <w:tblStylePr w:type="lastCol">
      <w:rPr>
        <w:b/>
        <w:bCs/>
      </w:rPr>
      <w:tblPr/>
      <w:tcPr>
        <w:tcBorders>
          <w:top w:val="single" w:sz="8" w:space="0" w:color="297FD5" w:themeColor="accent3"/>
          <w:bottom w:val="single" w:sz="8" w:space="0" w:color="297FD5" w:themeColor="accent3"/>
        </w:tcBorders>
      </w:tcPr>
    </w:tblStylePr>
    <w:tblStylePr w:type="band1Vert">
      <w:tblPr/>
      <w:tcPr>
        <w:shd w:val="clear" w:color="auto" w:fill="C9DFF4" w:themeFill="accent3" w:themeFillTint="3F"/>
      </w:tcPr>
    </w:tblStylePr>
    <w:tblStylePr w:type="band1Horz">
      <w:tblPr/>
      <w:tcPr>
        <w:shd w:val="clear" w:color="auto" w:fill="C9DFF4"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7F8FA9" w:themeColor="accent4"/>
        <w:bottom w:val="single" w:sz="8" w:space="0" w:color="7F8FA9" w:themeColor="accent4"/>
      </w:tblBorders>
    </w:tblPr>
    <w:tblStylePr w:type="firstRow">
      <w:rPr>
        <w:rFonts w:asciiTheme="majorHAnsi" w:eastAsiaTheme="majorEastAsia" w:hAnsiTheme="majorHAnsi" w:cstheme="majorBidi"/>
      </w:rPr>
      <w:tblPr/>
      <w:tcPr>
        <w:tcBorders>
          <w:top w:val="nil"/>
          <w:bottom w:val="single" w:sz="8" w:space="0" w:color="7F8FA9" w:themeColor="accent4"/>
        </w:tcBorders>
      </w:tcPr>
    </w:tblStylePr>
    <w:tblStylePr w:type="lastRow">
      <w:rPr>
        <w:b/>
        <w:bCs/>
        <w:color w:val="242852" w:themeColor="text2"/>
      </w:rPr>
      <w:tblPr/>
      <w:tcPr>
        <w:tcBorders>
          <w:top w:val="single" w:sz="8" w:space="0" w:color="7F8FA9" w:themeColor="accent4"/>
          <w:bottom w:val="single" w:sz="8" w:space="0" w:color="7F8FA9" w:themeColor="accent4"/>
        </w:tcBorders>
      </w:tcPr>
    </w:tblStylePr>
    <w:tblStylePr w:type="firstCol">
      <w:rPr>
        <w:b/>
        <w:bCs/>
      </w:rPr>
    </w:tblStylePr>
    <w:tblStylePr w:type="lastCol">
      <w:rPr>
        <w:b/>
        <w:bCs/>
      </w:rPr>
      <w:tblPr/>
      <w:tcPr>
        <w:tcBorders>
          <w:top w:val="single" w:sz="8" w:space="0" w:color="7F8FA9" w:themeColor="accent4"/>
          <w:bottom w:val="single" w:sz="8" w:space="0" w:color="7F8FA9" w:themeColor="accent4"/>
        </w:tcBorders>
      </w:tcPr>
    </w:tblStylePr>
    <w:tblStylePr w:type="band1Vert">
      <w:tblPr/>
      <w:tcPr>
        <w:shd w:val="clear" w:color="auto" w:fill="DFE3E9" w:themeFill="accent4" w:themeFillTint="3F"/>
      </w:tcPr>
    </w:tblStylePr>
    <w:tblStylePr w:type="band1Horz">
      <w:tblPr/>
      <w:tcPr>
        <w:shd w:val="clear" w:color="auto" w:fill="DFE3E9"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5AA2AE" w:themeColor="accent5"/>
        <w:bottom w:val="single" w:sz="8" w:space="0" w:color="5AA2AE" w:themeColor="accent5"/>
      </w:tblBorders>
    </w:tblPr>
    <w:tblStylePr w:type="firstRow">
      <w:rPr>
        <w:rFonts w:asciiTheme="majorHAnsi" w:eastAsiaTheme="majorEastAsia" w:hAnsiTheme="majorHAnsi" w:cstheme="majorBidi"/>
      </w:rPr>
      <w:tblPr/>
      <w:tcPr>
        <w:tcBorders>
          <w:top w:val="nil"/>
          <w:bottom w:val="single" w:sz="8" w:space="0" w:color="5AA2AE" w:themeColor="accent5"/>
        </w:tcBorders>
      </w:tcPr>
    </w:tblStylePr>
    <w:tblStylePr w:type="lastRow">
      <w:rPr>
        <w:b/>
        <w:bCs/>
        <w:color w:val="242852" w:themeColor="text2"/>
      </w:rPr>
      <w:tblPr/>
      <w:tcPr>
        <w:tcBorders>
          <w:top w:val="single" w:sz="8" w:space="0" w:color="5AA2AE" w:themeColor="accent5"/>
          <w:bottom w:val="single" w:sz="8" w:space="0" w:color="5AA2AE" w:themeColor="accent5"/>
        </w:tcBorders>
      </w:tcPr>
    </w:tblStylePr>
    <w:tblStylePr w:type="firstCol">
      <w:rPr>
        <w:b/>
        <w:bCs/>
      </w:rPr>
    </w:tblStylePr>
    <w:tblStylePr w:type="lastCol">
      <w:rPr>
        <w:b/>
        <w:bCs/>
      </w:rPr>
      <w:tblPr/>
      <w:tcPr>
        <w:tcBorders>
          <w:top w:val="single" w:sz="8" w:space="0" w:color="5AA2AE" w:themeColor="accent5"/>
          <w:bottom w:val="single" w:sz="8" w:space="0" w:color="5AA2AE" w:themeColor="accent5"/>
        </w:tcBorders>
      </w:tcPr>
    </w:tblStylePr>
    <w:tblStylePr w:type="band1Vert">
      <w:tblPr/>
      <w:tcPr>
        <w:shd w:val="clear" w:color="auto" w:fill="D6E7EB" w:themeFill="accent5" w:themeFillTint="3F"/>
      </w:tcPr>
    </w:tblStylePr>
    <w:tblStylePr w:type="band1Horz">
      <w:tblPr/>
      <w:tcPr>
        <w:shd w:val="clear" w:color="auto" w:fill="D6E7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90A0" w:themeColor="accent6"/>
        <w:bottom w:val="single" w:sz="8" w:space="0" w:color="9D90A0" w:themeColor="accent6"/>
      </w:tblBorders>
    </w:tblPr>
    <w:tblStylePr w:type="firstRow">
      <w:rPr>
        <w:rFonts w:asciiTheme="majorHAnsi" w:eastAsiaTheme="majorEastAsia" w:hAnsiTheme="majorHAnsi" w:cstheme="majorBidi"/>
      </w:rPr>
      <w:tblPr/>
      <w:tcPr>
        <w:tcBorders>
          <w:top w:val="nil"/>
          <w:bottom w:val="single" w:sz="8" w:space="0" w:color="9D90A0" w:themeColor="accent6"/>
        </w:tcBorders>
      </w:tcPr>
    </w:tblStylePr>
    <w:tblStylePr w:type="lastRow">
      <w:rPr>
        <w:b/>
        <w:bCs/>
        <w:color w:val="242852" w:themeColor="text2"/>
      </w:rPr>
      <w:tblPr/>
      <w:tcPr>
        <w:tcBorders>
          <w:top w:val="single" w:sz="8" w:space="0" w:color="9D90A0" w:themeColor="accent6"/>
          <w:bottom w:val="single" w:sz="8" w:space="0" w:color="9D90A0" w:themeColor="accent6"/>
        </w:tcBorders>
      </w:tcPr>
    </w:tblStylePr>
    <w:tblStylePr w:type="firstCol">
      <w:rPr>
        <w:b/>
        <w:bCs/>
      </w:rPr>
    </w:tblStylePr>
    <w:tblStylePr w:type="lastCol">
      <w:rPr>
        <w:b/>
        <w:bCs/>
      </w:rPr>
      <w:tblPr/>
      <w:tcPr>
        <w:tcBorders>
          <w:top w:val="single" w:sz="8" w:space="0" w:color="9D90A0" w:themeColor="accent6"/>
          <w:bottom w:val="single" w:sz="8" w:space="0" w:color="9D90A0" w:themeColor="accent6"/>
        </w:tcBorders>
      </w:tcPr>
    </w:tblStylePr>
    <w:tblStylePr w:type="band1Vert">
      <w:tblPr/>
      <w:tcPr>
        <w:shd w:val="clear" w:color="auto" w:fill="E6E3E7" w:themeFill="accent6" w:themeFillTint="3F"/>
      </w:tcPr>
    </w:tblStylePr>
    <w:tblStylePr w:type="band1Horz">
      <w:tblPr/>
      <w:tcPr>
        <w:shd w:val="clear" w:color="auto" w:fill="E6E3E7"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rPr>
        <w:sz w:val="24"/>
        <w:szCs w:val="24"/>
      </w:rPr>
      <w:tblPr/>
      <w:tcPr>
        <w:tcBorders>
          <w:top w:val="nil"/>
          <w:left w:val="nil"/>
          <w:bottom w:val="single" w:sz="24" w:space="0" w:color="4A66A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66AC" w:themeColor="accent1"/>
          <w:insideH w:val="nil"/>
          <w:insideV w:val="nil"/>
        </w:tcBorders>
        <w:shd w:val="clear" w:color="auto" w:fill="FFFFFF" w:themeFill="background1"/>
      </w:tcPr>
    </w:tblStylePr>
    <w:tblStylePr w:type="lastCol">
      <w:tblPr/>
      <w:tcPr>
        <w:tcBorders>
          <w:top w:val="nil"/>
          <w:left w:val="single" w:sz="8" w:space="0" w:color="4A66A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top w:val="nil"/>
          <w:bottom w:val="nil"/>
          <w:insideH w:val="nil"/>
          <w:insideV w:val="nil"/>
        </w:tcBorders>
        <w:shd w:val="clear" w:color="auto" w:fill="D1D8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9DD1" w:themeColor="accent2"/>
        <w:left w:val="single" w:sz="8" w:space="0" w:color="629DD1" w:themeColor="accent2"/>
        <w:bottom w:val="single" w:sz="8" w:space="0" w:color="629DD1" w:themeColor="accent2"/>
        <w:right w:val="single" w:sz="8" w:space="0" w:color="629DD1" w:themeColor="accent2"/>
      </w:tblBorders>
    </w:tblPr>
    <w:tblStylePr w:type="firstRow">
      <w:rPr>
        <w:sz w:val="24"/>
        <w:szCs w:val="24"/>
      </w:rPr>
      <w:tblPr/>
      <w:tcPr>
        <w:tcBorders>
          <w:top w:val="nil"/>
          <w:left w:val="nil"/>
          <w:bottom w:val="single" w:sz="24" w:space="0" w:color="629DD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9DD1" w:themeColor="accent2"/>
          <w:insideH w:val="nil"/>
          <w:insideV w:val="nil"/>
        </w:tcBorders>
        <w:shd w:val="clear" w:color="auto" w:fill="FFFFFF" w:themeFill="background1"/>
      </w:tcPr>
    </w:tblStylePr>
    <w:tblStylePr w:type="lastCol">
      <w:tblPr/>
      <w:tcPr>
        <w:tcBorders>
          <w:top w:val="nil"/>
          <w:left w:val="single" w:sz="8" w:space="0" w:color="629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top w:val="nil"/>
          <w:bottom w:val="nil"/>
          <w:insideH w:val="nil"/>
          <w:insideV w:val="nil"/>
        </w:tcBorders>
        <w:shd w:val="clear" w:color="auto" w:fill="D8E6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97FD5" w:themeColor="accent3"/>
        <w:left w:val="single" w:sz="8" w:space="0" w:color="297FD5" w:themeColor="accent3"/>
        <w:bottom w:val="single" w:sz="8" w:space="0" w:color="297FD5" w:themeColor="accent3"/>
        <w:right w:val="single" w:sz="8" w:space="0" w:color="297FD5" w:themeColor="accent3"/>
      </w:tblBorders>
    </w:tblPr>
    <w:tblStylePr w:type="firstRow">
      <w:rPr>
        <w:sz w:val="24"/>
        <w:szCs w:val="24"/>
      </w:rPr>
      <w:tblPr/>
      <w:tcPr>
        <w:tcBorders>
          <w:top w:val="nil"/>
          <w:left w:val="nil"/>
          <w:bottom w:val="single" w:sz="24" w:space="0" w:color="297FD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7FD5" w:themeColor="accent3"/>
          <w:insideH w:val="nil"/>
          <w:insideV w:val="nil"/>
        </w:tcBorders>
        <w:shd w:val="clear" w:color="auto" w:fill="FFFFFF" w:themeFill="background1"/>
      </w:tcPr>
    </w:tblStylePr>
    <w:tblStylePr w:type="lastCol">
      <w:tblPr/>
      <w:tcPr>
        <w:tcBorders>
          <w:top w:val="nil"/>
          <w:left w:val="single" w:sz="8" w:space="0" w:color="297FD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FF4" w:themeFill="accent3" w:themeFillTint="3F"/>
      </w:tcPr>
    </w:tblStylePr>
    <w:tblStylePr w:type="band1Horz">
      <w:tblPr/>
      <w:tcPr>
        <w:tcBorders>
          <w:top w:val="nil"/>
          <w:bottom w:val="nil"/>
          <w:insideH w:val="nil"/>
          <w:insideV w:val="nil"/>
        </w:tcBorders>
        <w:shd w:val="clear" w:color="auto" w:fill="C9DF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8FA9" w:themeColor="accent4"/>
        <w:left w:val="single" w:sz="8" w:space="0" w:color="7F8FA9" w:themeColor="accent4"/>
        <w:bottom w:val="single" w:sz="8" w:space="0" w:color="7F8FA9" w:themeColor="accent4"/>
        <w:right w:val="single" w:sz="8" w:space="0" w:color="7F8FA9" w:themeColor="accent4"/>
      </w:tblBorders>
    </w:tblPr>
    <w:tblStylePr w:type="firstRow">
      <w:rPr>
        <w:sz w:val="24"/>
        <w:szCs w:val="24"/>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8FA9" w:themeColor="accent4"/>
          <w:insideH w:val="nil"/>
          <w:insideV w:val="nil"/>
        </w:tcBorders>
        <w:shd w:val="clear" w:color="auto" w:fill="FFFFFF" w:themeFill="background1"/>
      </w:tcPr>
    </w:tblStylePr>
    <w:tblStylePr w:type="lastCol">
      <w:tblPr/>
      <w:tcPr>
        <w:tcBorders>
          <w:top w:val="nil"/>
          <w:left w:val="single" w:sz="8" w:space="0" w:color="7F8F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3E9" w:themeFill="accent4" w:themeFillTint="3F"/>
      </w:tcPr>
    </w:tblStylePr>
    <w:tblStylePr w:type="band1Horz">
      <w:tblPr/>
      <w:tcPr>
        <w:tcBorders>
          <w:top w:val="nil"/>
          <w:bottom w:val="nil"/>
          <w:insideH w:val="nil"/>
          <w:insideV w:val="nil"/>
        </w:tcBorders>
        <w:shd w:val="clear" w:color="auto" w:fill="DF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rPr>
        <w:sz w:val="24"/>
        <w:szCs w:val="24"/>
      </w:rPr>
      <w:tblPr/>
      <w:tcPr>
        <w:tcBorders>
          <w:top w:val="nil"/>
          <w:left w:val="nil"/>
          <w:bottom w:val="single" w:sz="24" w:space="0" w:color="5AA2A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2AE" w:themeColor="accent5"/>
          <w:insideH w:val="nil"/>
          <w:insideV w:val="nil"/>
        </w:tcBorders>
        <w:shd w:val="clear" w:color="auto" w:fill="FFFFFF" w:themeFill="background1"/>
      </w:tcPr>
    </w:tblStylePr>
    <w:tblStylePr w:type="lastCol">
      <w:tblPr/>
      <w:tcPr>
        <w:tcBorders>
          <w:top w:val="nil"/>
          <w:left w:val="single" w:sz="8" w:space="0" w:color="5AA2A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7EB" w:themeFill="accent5" w:themeFillTint="3F"/>
      </w:tcPr>
    </w:tblStylePr>
    <w:tblStylePr w:type="band1Horz">
      <w:tblPr/>
      <w:tcPr>
        <w:tcBorders>
          <w:top w:val="nil"/>
          <w:bottom w:val="nil"/>
          <w:insideH w:val="nil"/>
          <w:insideV w:val="nil"/>
        </w:tcBorders>
        <w:shd w:val="clear" w:color="auto" w:fill="D6E7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tblBorders>
    </w:tblPr>
    <w:tblStylePr w:type="firstRow">
      <w:rPr>
        <w:sz w:val="24"/>
        <w:szCs w:val="24"/>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0A0" w:themeColor="accent6"/>
          <w:insideH w:val="nil"/>
          <w:insideV w:val="nil"/>
        </w:tcBorders>
        <w:shd w:val="clear" w:color="auto" w:fill="FFFFFF" w:themeFill="background1"/>
      </w:tcPr>
    </w:tblStylePr>
    <w:tblStylePr w:type="lastCol">
      <w:tblPr/>
      <w:tcPr>
        <w:tcBorders>
          <w:top w:val="nil"/>
          <w:left w:val="single" w:sz="8" w:space="0" w:color="9D90A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7" w:themeFill="accent6" w:themeFillTint="3F"/>
      </w:tcPr>
    </w:tblStylePr>
    <w:tblStylePr w:type="band1Horz">
      <w:tblPr/>
      <w:tcPr>
        <w:tcBorders>
          <w:top w:val="nil"/>
          <w:bottom w:val="nil"/>
          <w:insideH w:val="nil"/>
          <w:insideV w:val="nil"/>
        </w:tcBorders>
        <w:shd w:val="clear" w:color="auto" w:fill="E6E3E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tblBorders>
    </w:tblPr>
    <w:tblStylePr w:type="firstRow">
      <w:pPr>
        <w:spacing w:before="0" w:after="0" w:line="240" w:lineRule="auto"/>
      </w:pPr>
      <w:rPr>
        <w:b/>
        <w:bCs/>
        <w:color w:val="FFFFFF" w:themeColor="background1"/>
      </w:rPr>
      <w:tblPr/>
      <w:tcPr>
        <w:tc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shd w:val="clear" w:color="auto" w:fill="629DD1" w:themeFill="accent2"/>
      </w:tcPr>
    </w:tblStylePr>
    <w:tblStylePr w:type="lastRow">
      <w:pPr>
        <w:spacing w:before="0" w:after="0" w:line="240" w:lineRule="auto"/>
      </w:pPr>
      <w:rPr>
        <w:b/>
        <w:bCs/>
      </w:rPr>
      <w:tblPr/>
      <w:tcPr>
        <w:tcBorders>
          <w:top w:val="double" w:sz="6"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6F3" w:themeFill="accent2" w:themeFillTint="3F"/>
      </w:tcPr>
    </w:tblStylePr>
    <w:tblStylePr w:type="band1Horz">
      <w:tblPr/>
      <w:tcPr>
        <w:tcBorders>
          <w:insideH w:val="nil"/>
          <w:insideV w:val="nil"/>
        </w:tcBorders>
        <w:shd w:val="clear" w:color="auto" w:fill="D8E6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single" w:sz="8" w:space="0" w:color="5D9EE0" w:themeColor="accent3" w:themeTint="BF"/>
      </w:tblBorders>
    </w:tblPr>
    <w:tblStylePr w:type="firstRow">
      <w:pPr>
        <w:spacing w:before="0" w:after="0" w:line="240" w:lineRule="auto"/>
      </w:pPr>
      <w:rPr>
        <w:b/>
        <w:bCs/>
        <w:color w:val="FFFFFF" w:themeColor="background1"/>
      </w:rPr>
      <w:tblPr/>
      <w:tcPr>
        <w:tcBorders>
          <w:top w:val="single" w:sz="8"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shd w:val="clear" w:color="auto" w:fill="297FD5" w:themeFill="accent3"/>
      </w:tcPr>
    </w:tblStylePr>
    <w:tblStylePr w:type="lastRow">
      <w:pPr>
        <w:spacing w:before="0" w:after="0" w:line="240" w:lineRule="auto"/>
      </w:pPr>
      <w:rPr>
        <w:b/>
        <w:bCs/>
      </w:rPr>
      <w:tblPr/>
      <w:tcPr>
        <w:tcBorders>
          <w:top w:val="double" w:sz="6" w:space="0" w:color="5D9EE0" w:themeColor="accent3" w:themeTint="BF"/>
          <w:left w:val="single" w:sz="8" w:space="0" w:color="5D9EE0" w:themeColor="accent3" w:themeTint="BF"/>
          <w:bottom w:val="single" w:sz="8" w:space="0" w:color="5D9EE0" w:themeColor="accent3" w:themeTint="BF"/>
          <w:right w:val="single" w:sz="8" w:space="0" w:color="5D9E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3" w:themeFillTint="3F"/>
      </w:tcPr>
    </w:tblStylePr>
    <w:tblStylePr w:type="band1Horz">
      <w:tblPr/>
      <w:tcPr>
        <w:tcBorders>
          <w:insideH w:val="nil"/>
          <w:insideV w:val="nil"/>
        </w:tcBorders>
        <w:shd w:val="clear" w:color="auto" w:fill="C9DF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tblBorders>
    </w:tblPr>
    <w:tblStylePr w:type="firstRow">
      <w:pPr>
        <w:spacing w:before="0" w:after="0" w:line="240" w:lineRule="auto"/>
      </w:pPr>
      <w:rPr>
        <w:b/>
        <w:bCs/>
        <w:color w:val="FFFFFF" w:themeColor="background1"/>
      </w:rPr>
      <w:tblPr/>
      <w:tcPr>
        <w:tc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shd w:val="clear" w:color="auto" w:fill="7F8FA9" w:themeFill="accent4"/>
      </w:tcPr>
    </w:tblStylePr>
    <w:tblStylePr w:type="lastRow">
      <w:pPr>
        <w:spacing w:before="0" w:after="0" w:line="240" w:lineRule="auto"/>
      </w:pPr>
      <w:rPr>
        <w:b/>
        <w:bCs/>
      </w:rPr>
      <w:tblPr/>
      <w:tcPr>
        <w:tcBorders>
          <w:top w:val="double" w:sz="6"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E3E9" w:themeFill="accent4" w:themeFillTint="3F"/>
      </w:tcPr>
    </w:tblStylePr>
    <w:tblStylePr w:type="band1Horz">
      <w:tblPr/>
      <w:tcPr>
        <w:tcBorders>
          <w:insideH w:val="nil"/>
          <w:insideV w:val="nil"/>
        </w:tcBorders>
        <w:shd w:val="clear" w:color="auto" w:fill="DF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7FD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7FD5" w:themeFill="accent3"/>
      </w:tcPr>
    </w:tblStylePr>
    <w:tblStylePr w:type="lastCol">
      <w:rPr>
        <w:b/>
        <w:bCs/>
        <w:color w:val="FFFFFF" w:themeColor="background1"/>
      </w:rPr>
      <w:tblPr/>
      <w:tcPr>
        <w:tcBorders>
          <w:left w:val="nil"/>
          <w:right w:val="nil"/>
          <w:insideH w:val="nil"/>
          <w:insideV w:val="nil"/>
        </w:tcBorders>
        <w:shd w:val="clear" w:color="auto" w:fill="297FD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8F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8FA9" w:themeFill="accent4"/>
      </w:tcPr>
    </w:tblStylePr>
    <w:tblStylePr w:type="lastCol">
      <w:rPr>
        <w:b/>
        <w:bCs/>
        <w:color w:val="FFFFFF" w:themeColor="background1"/>
      </w:rPr>
      <w:tblPr/>
      <w:tcPr>
        <w:tcBorders>
          <w:left w:val="nil"/>
          <w:right w:val="nil"/>
          <w:insideH w:val="nil"/>
          <w:insideV w:val="nil"/>
        </w:tcBorders>
        <w:shd w:val="clear" w:color="auto" w:fill="7F8F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2A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2AE" w:themeFill="accent5"/>
      </w:tcPr>
    </w:tblStylePr>
    <w:tblStylePr w:type="lastCol">
      <w:rPr>
        <w:b/>
        <w:bCs/>
        <w:color w:val="FFFFFF" w:themeColor="background1"/>
      </w:rPr>
      <w:tblPr/>
      <w:tcPr>
        <w:tcBorders>
          <w:left w:val="nil"/>
          <w:right w:val="nil"/>
          <w:insideH w:val="nil"/>
          <w:insideV w:val="nil"/>
        </w:tcBorders>
        <w:shd w:val="clear" w:color="auto" w:fill="5AA2A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0A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90A0" w:themeFill="accent6"/>
      </w:tcPr>
    </w:tblStylePr>
    <w:tblStylePr w:type="lastCol">
      <w:rPr>
        <w:b/>
        <w:bCs/>
        <w:color w:val="FFFFFF" w:themeColor="background1"/>
      </w:rPr>
      <w:tblPr/>
      <w:tcPr>
        <w:tcBorders>
          <w:left w:val="nil"/>
          <w:right w:val="nil"/>
          <w:insideH w:val="nil"/>
          <w:insideV w:val="nil"/>
        </w:tcBorders>
        <w:shd w:val="clear" w:color="auto" w:fill="9D90A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74C8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TheF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eversk\AppData\Roaming\Microsoft\Templates\Modern%20capsules%20letterhead.dotx" TargetMode="External"/></Relationships>
</file>

<file path=word/theme/theme1.xml><?xml version="1.0" encoding="utf-8"?>
<a:theme xmlns:a="http://schemas.openxmlformats.org/drawingml/2006/main" name="Personal Letterhead">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A87EB0CC-9797-426C-8992-376AC7D2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2022-02-18T16:40:00Z</dcterms:created>
  <dcterms:modified xsi:type="dcterms:W3CDTF">2022-02-18T16:40:00Z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